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08ecc" w14:textId="8508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Меркі аудандық мәслихатының 2015 жылғы 24 желтоқсандағы № 46-4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2016 жылғы 2 желтоқсандағы № 11-2 шешімі. Жамбыл облысы Әділет департаментінде 2016 жылғы 5 желтоқсанда № 3237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мәслихатының 2016 жылдың 21 қарашасындағы </w:t>
      </w:r>
      <w:r>
        <w:rPr>
          <w:rFonts w:ascii="Times New Roman"/>
          <w:b w:val="false"/>
          <w:i w:val="false"/>
          <w:color w:val="000000"/>
          <w:sz w:val="28"/>
        </w:rPr>
        <w:t>№ 6-2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3226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Меркі аудандық мәслихатының 2015 жылғы 24 желтоқсандағы </w:t>
      </w:r>
      <w:r>
        <w:rPr>
          <w:rFonts w:ascii="Times New Roman"/>
          <w:b w:val="false"/>
          <w:i w:val="false"/>
          <w:color w:val="000000"/>
          <w:sz w:val="28"/>
        </w:rPr>
        <w:t>№ 46-4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2869</w:t>
      </w:r>
      <w:r>
        <w:rPr>
          <w:rFonts w:ascii="Times New Roman"/>
          <w:b w:val="false"/>
          <w:i w:val="false"/>
          <w:color w:val="000000"/>
          <w:sz w:val="28"/>
        </w:rPr>
        <w:t xml:space="preserve"> болып тіркелген, 2016 жылғы 15 қаңтардағы № 7-8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"9 382 672" сандары "9 394 790" сандарымен ауыстырылсын;</w:t>
      </w:r>
      <w:r>
        <w:br/>
      </w:r>
      <w:r>
        <w:rPr>
          <w:rFonts w:ascii="Times New Roman"/>
          <w:b w:val="false"/>
          <w:i w:val="false"/>
          <w:color w:val="000000"/>
          <w:sz w:val="28"/>
        </w:rPr>
        <w:t>
      </w:t>
      </w:r>
      <w:r>
        <w:rPr>
          <w:rFonts w:ascii="Times New Roman"/>
          <w:b w:val="false"/>
          <w:i w:val="false"/>
          <w:color w:val="000000"/>
          <w:sz w:val="28"/>
        </w:rPr>
        <w:t>"1 055 804" сандары "1 074 179" сандарымен ауыстырылсын;</w:t>
      </w:r>
      <w:r>
        <w:br/>
      </w:r>
      <w:r>
        <w:rPr>
          <w:rFonts w:ascii="Times New Roman"/>
          <w:b w:val="false"/>
          <w:i w:val="false"/>
          <w:color w:val="000000"/>
          <w:sz w:val="28"/>
        </w:rPr>
        <w:t>
      </w:t>
      </w:r>
      <w:r>
        <w:rPr>
          <w:rFonts w:ascii="Times New Roman"/>
          <w:b w:val="false"/>
          <w:i w:val="false"/>
          <w:color w:val="000000"/>
          <w:sz w:val="28"/>
        </w:rPr>
        <w:t>"8 299 268" сандары "8 293 011"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"9 530 738" сандары "9 542 856"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алтыншы шақырылған аудандық мәслихаттың аудандық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 Қалқабаева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Нартбаев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11-2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1 қосымша</w:t>
            </w:r>
          </w:p>
        </w:tc>
      </w:tr>
    </w:tbl>
    <w:bookmarkStart w:name="z27"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9394790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1074179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252545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205105</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562129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8293011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287"/>
        <w:gridCol w:w="1288"/>
        <w:gridCol w:w="6192"/>
        <w:gridCol w:w="25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9542856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518706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282326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7281039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776571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272787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503784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5051675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4786717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264958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905131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905131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413763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оқұлықтар мен оқұ-әдістемелік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жасөсперімдердің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263378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386302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345156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Тұрғын-үй 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399185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абаттандыру және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346775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денгейде спорттық жарыстар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бойынша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макемелерінің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сенімділігің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190062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шұнқылардың)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Жануарладың энзоотикалық аурулары бойынша ветеринарлық іс-шараларды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жануарын сәйкестендіру жөніндегі іс-шараларды өткізу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473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001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015</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қаатамасыз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128547</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"Өнірлерді дамыту" Бағдарламасы шеңберінде өңірледі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171456</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пайданылмаған) трансфеттерді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трасферт есебінен республикалық бюджеттен бөлінген пайдаланылмаған (түгел пайдаланылмаған) нысаналы трасфеттердің сомасын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116"/>
        <w:gridCol w:w="1740"/>
        <w:gridCol w:w="7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748"/>
        <w:gridCol w:w="1749"/>
        <w:gridCol w:w="2955"/>
        <w:gridCol w:w="4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қаржылық активтерін сатудан түскен түсімдер</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- 1899355</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1899355</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келесім шарттары</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13234</w:t>
            </w: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пайдаланатын қалдықтары</w:t>
            </w: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11-2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46-4 шешіміне 5 қосымша</w:t>
            </w:r>
          </w:p>
        </w:tc>
      </w:tr>
    </w:tbl>
    <w:bookmarkStart w:name="z241" w:id="2"/>
    <w:p>
      <w:pPr>
        <w:spacing w:after="0"/>
        <w:ind w:left="0"/>
        <w:jc w:val="left"/>
      </w:pPr>
      <w:r>
        <w:rPr>
          <w:rFonts w:ascii="Times New Roman"/>
          <w:b/>
          <w:i w:val="false"/>
          <w:color w:val="000000"/>
        </w:rPr>
        <w:t xml:space="preserve"> 2016 жылға арналған ауылдық округтерінің бюджеттік бағдарламалар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2283"/>
        <w:gridCol w:w="1963"/>
        <w:gridCol w:w="1005"/>
        <w:gridCol w:w="2680"/>
        <w:gridCol w:w="1904"/>
        <w:gridCol w:w="1084"/>
      </w:tblGrid>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w:t>
            </w:r>
          </w:p>
          <w:bookmarkEnd w:id="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20699</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26851</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23524</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34841</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54471</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28681</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42371</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25387</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16449</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20323</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18778</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23371</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24780</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20314</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29476</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18087</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16159</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20113</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282326</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w:t>
            </w: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