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d0fe" w14:textId="01a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Ақарал ауылдық округінің Ақарал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Ақарал ауылдық округі әкімінің 2016 жылғы 18 қаңтардағы № 1-01/2 шешімі. Жамбыл облысы Әділет департаментінде 2016 жылғы 2 ақпанда № 2923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Ақарал ауылдық округінің Ақарал ауылындағы Пролетарская көшесі Суанбай Барменқұлұлы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Ақарал ауылдық округі әкімінің бас маманы А.Мырзалиевке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Ақарал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