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80d3" w14:textId="5428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Мойынқұм аудандық мәслихатының 2015 жылғы 25 желтоқсандағы № 41-4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2016 жылғы 18 шілдедегі № 3-2 шешімі. Жамбыл облысы Әділет департаментінде 2016 жылғы 21 шілдеде № 3135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мен толықтырулар енгізу туралы" Жамбыл облыстық мәслихаттың 2016 жылғы 4 шілдедегі </w:t>
      </w:r>
      <w:r>
        <w:rPr>
          <w:rFonts w:ascii="Times New Roman"/>
          <w:b w:val="false"/>
          <w:i w:val="false"/>
          <w:color w:val="000000"/>
          <w:sz w:val="28"/>
        </w:rPr>
        <w:t>№ 3-7</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3126</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Мойынқұм аудандық мәслихатының 2015 жылғы 25 желтоқсандағы </w:t>
      </w:r>
      <w:r>
        <w:rPr>
          <w:rFonts w:ascii="Times New Roman"/>
          <w:b w:val="false"/>
          <w:i w:val="false"/>
          <w:color w:val="000000"/>
          <w:sz w:val="28"/>
        </w:rPr>
        <w:t>№ 41-4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2873</w:t>
      </w:r>
      <w:r>
        <w:rPr>
          <w:rFonts w:ascii="Times New Roman"/>
          <w:b w:val="false"/>
          <w:i w:val="false"/>
          <w:color w:val="000000"/>
          <w:sz w:val="28"/>
        </w:rPr>
        <w:t xml:space="preserve"> болып тіркелген, 2016 жылдың 6 қаңтарда аудандық № 3-6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"5 028 051" деген сандары "5 084 623"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"3 858 051" деген сандары "3 864 623"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"5 128 427" деген сандары "5 184 999"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5 қосымшалары</w:t>
      </w:r>
      <w:r>
        <w:rPr>
          <w:rFonts w:ascii="Times New Roman"/>
          <w:b w:val="false"/>
          <w:i w:val="false"/>
          <w:color w:val="000000"/>
          <w:sz w:val="28"/>
        </w:rPr>
        <w:t xml:space="preserve"> осы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Жақсыбаев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18 шілдедегі</w:t>
            </w:r>
            <w:r>
              <w:br/>
            </w:r>
            <w:r>
              <w:rPr>
                <w:rFonts w:ascii="Times New Roman"/>
                <w:b w:val="false"/>
                <w:i w:val="false"/>
                <w:color w:val="000000"/>
                <w:sz w:val="20"/>
              </w:rPr>
              <w:t>№ 3-2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41-4 шешіміне № 1-қосымша</w:t>
            </w:r>
          </w:p>
        </w:tc>
      </w:tr>
    </w:tbl>
    <w:bookmarkStart w:name="z21" w:id="0"/>
    <w:p>
      <w:pPr>
        <w:spacing w:after="0"/>
        <w:ind w:left="0"/>
        <w:jc w:val="left"/>
      </w:pPr>
      <w:r>
        <w:rPr>
          <w:rFonts w:ascii="Times New Roman"/>
          <w:b/>
          <w:i w:val="false"/>
          <w:color w:val="000000"/>
        </w:rPr>
        <w:t xml:space="preserve"> Мойынқұм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25"/>
        <w:gridCol w:w="772"/>
        <w:gridCol w:w="86"/>
        <w:gridCol w:w="6306"/>
        <w:gridCol w:w="33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5084623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1211645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945066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өсімпұлдар, санкциялар, өндіріп алулар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3864623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3864623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9"/>
        <w:gridCol w:w="1169"/>
        <w:gridCol w:w="6453"/>
        <w:gridCol w:w="2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5184999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2269265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асырап алғаны үшінҚазақстан азаматтарына бір жолғы ақша қаражатын төлеуге арналған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шаруалығы жануарларын сәйкестендіру жөніндегі іс-шараларды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тасымалдаларын субсидиялау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18 шілдедегі</w:t>
            </w:r>
            <w:r>
              <w:br/>
            </w:r>
            <w:r>
              <w:rPr>
                <w:rFonts w:ascii="Times New Roman"/>
                <w:b w:val="false"/>
                <w:i w:val="false"/>
                <w:color w:val="000000"/>
                <w:sz w:val="20"/>
              </w:rPr>
              <w:t>№ 3-2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41-5 шешіміне № 5 қосымша</w:t>
            </w:r>
          </w:p>
        </w:tc>
      </w:tr>
    </w:tbl>
    <w:bookmarkStart w:name="z235" w:id="3"/>
    <w:p>
      <w:pPr>
        <w:spacing w:after="0"/>
        <w:ind w:left="0"/>
        <w:jc w:val="left"/>
      </w:pPr>
      <w:r>
        <w:rPr>
          <w:rFonts w:ascii="Times New Roman"/>
          <w:b/>
          <w:i w:val="false"/>
          <w:color w:val="000000"/>
        </w:rPr>
        <w:t xml:space="preserve"> 2016 жылға арналған кенттік, ауылдық (селолық) округтарының бюджеттік бағдарламалардың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737"/>
        <w:gridCol w:w="3043"/>
        <w:gridCol w:w="1464"/>
        <w:gridCol w:w="1242"/>
        <w:gridCol w:w="2254"/>
        <w:gridCol w:w="1144"/>
        <w:gridCol w:w="945"/>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 дердің санитариясы"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жөніндегі шараларды іске асыру</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248935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