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41aa" w14:textId="ad04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2016 жылғы 14 қаңтардағы № 03 қаулысы. Жамбыл облысы Әділет департаментінде 2016 жылғы 18 ақпанда № 2940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және интернет ресурстарында жариялауды бақылау аудан әкімінің орынбасары Бейсенбек Әшімәлиұлы Әлпеисовқа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560"/>
        <w:gridCol w:w="1137"/>
        <w:gridCol w:w="1035"/>
        <w:gridCol w:w="1644"/>
        <w:gridCol w:w="2207"/>
        <w:gridCol w:w="1644"/>
        <w:gridCol w:w="1647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 оның ішінде қаржы ландырылатыны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шақандағы қаржыландыру мөлшері (теңге), оның ішінде қаржыландырылатындығы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мектепке дейінгі тәрбие ұйымдарына жергілікті бюджеттен қосымша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ден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дан 100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151 ден 200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ден 250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