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36db" w14:textId="6f7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басым ауыл шаруашылығы дақылдарының әрбір түрi бойынша субсидия алуға өтінімді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әкімдігінің 2016 жылғы 16 қыркүйектегі № 303 қаулысы. Жамбыл облысы Әділет департаментінде 2016 жылғы 20 қыркүйекте № 3162 болып тіркелді. Күші жойылды - Жамбыл облысы Т.Рысқұлов ауданы әкімдігінің 2018 жылғы 14 ақпандағы № 90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Т.Рысқұлов ауданы әкімдігінің 14.02.2018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атқарушының 2015 жылғы 27 ақпандағы </w:t>
      </w:r>
      <w:r>
        <w:rPr>
          <w:rFonts w:ascii="Times New Roman"/>
          <w:b w:val="false"/>
          <w:i w:val="false"/>
          <w:color w:val="000000"/>
          <w:sz w:val="28"/>
        </w:rPr>
        <w:t>№ 4-3/177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сәйкес Т. Рысқұлов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субсидияланатын басым ауыл шаруашылығы дақылдарының әрбір түрi бойынша өтінімді ұсыну мерзімдері айқындалсын.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"Т. Рысқұлов ауданы әкімдігінің ауыл шаруашылығы бөлімі" коммуналдық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күнтізбелік он күн ішінде оны ресми жариялауға жіберуді;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Т. Рысқұлов ауданы әкімдігінің интернет-ресурсында орналастырылуын;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Манарбек Әміреұлы Тлеповке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Айтақов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қаулысына қосымша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басым ауыл шаруашылығы дақылдарының әрбір түрi бойынша өтінімді ұсыну мерзімдері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– Жамбыл облысы Т. Рысқұлов аудандық әкімдігінің 21.11.2016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3452"/>
        <w:gridCol w:w="3813"/>
        <w:gridCol w:w="3814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басталуы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ұсыну мерзімдерінің аяқталуы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гектарға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(фермерлік үлгідегі жылыжай)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Қорғалған топырақтағы көкөніс (өнеркәсіптік үлгідегі жылыжай)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қызылшасы, ашық топырақта өнеркәсіптік үлгідегі тамшылатып суару жүйелерін, өнеркәсіптік үлгідегі спринклерлік суару жүйелерін қолдану арқылы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 1 тоннаға, тамшылатып суару жүйелерін, өнеркәсіптік үлгідегі жаңбырлатып суару жүйелерін қолдану арқылы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жүгері, өнеркәсіптік үлгідегі тамшылатып суару жүйелерін және өнеркәсіптік үлгідегі спринклерлік суару жүйелерін қолдану арқылы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 (таза егіс)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 3 жылғы көпжылдық шөп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шөп, өнеркәсіптік үлгідегі тамшылатып суару жүйелерін, өнеркәсіптік үлгідегі спринклерлік суару жүйелерін қолдану арқылы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жүгері, өнеркәсіптік үлгідегі тамшылатып суару жүйелерін, өнеркәсіптік үлгідегі спринклерлік суару жүйелерін қолдану арқылы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арпа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топырақтағы көкөніс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28.11.2016 жыл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09.12.2016 жыл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