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0f8f" w14:textId="9900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мүгедектер үшін жұмыс орындарының квотасын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Т.Рысқұлов ауданы әкімдігінің 2016 жылғы 30 қыркүйектегі № 326 қаулысы. Жамбыл облысы Әділет департаментінде 2016 жылғы 20 қазанда № 3180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14) тармақшасына,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сәйкес, мүгедектерді жұмыспен қамтуды қамтамасыз ету мақсатында, Т.Рысқұлов ауданының әкімдігі 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Ауыр жұмыстарды, еңбек жағдайлары зиянды, қауіпті жұмыс орындарын есептемегенде, жұмыс орындары санының екіден үш пайызға дейінгі мөлшерiнде 2016 жылға мүгедектер үшiн жұмыс орындарына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квота белгiленсін.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Дайрабаев Берік Тынышбекұлына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оның алғаш ресми жарияланған күнінен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міндетін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326 қаулысына қосымша 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мүгедектер үшін жұмыс орындарына квота белгіленген ұйымдардың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3"/>
        <w:gridCol w:w="5261"/>
        <w:gridCol w:w="2222"/>
        <w:gridCol w:w="2002"/>
        <w:gridCol w:w="1572"/>
      </w:tblGrid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орындарының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белгіленген жұмыс орындарының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"Т.Рысқұлов ауданы әкімдігінің жұмыспен қамту және әлеуметтік бағдарламалар бөлімі"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"Т.Рысқұлов ауданы әкімдігінің мәдениет және тілдерді дамыту бөлімі"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"Нұрдәулет"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