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d086" w14:textId="92b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"Үгiттiк баспа материалдарын орналастыру үшiн орындарын белгiлеу туралы" Сарысу ауданы әкімдігінің 2013 жылғы 23 шілдедегі № 257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2016 жылғы 26 қаңтардағы № 17 қаулысы. Жамбыл облысы Әділет департаментінде 2016 жылғы 12 ақпанда № 2935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қыркүйектегi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"Үгiттiк баспа материалдарын орналастыру үшiн орындарын белгiлеу туралы" Сарысу ауданы әкімдігінің 2013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№ 1989 болып тіркелген, 2013 жылғы 24 тамыздағы № 69 "Сарысу"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Сарысу ауданы әкімдігінің 2016 жылғы 26 қаңтардағы № 17 "Үгiттiк баспа материалдарын орналастыру үшiн орындарын белгiлеу туралы" Сарысу ауданы әкімдігінің 2013 жылғы 23 шілдедегі № 257 қаулысына өзгерістер енгізу туралы"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Сарысу 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ақпан 2016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2231"/>
        <w:gridCol w:w="74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Үгiттiк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және Бейбiтшiлiк көшелерiнiң қиылысындағы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атындағы орта мектебiнiң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Асанов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Сұлтанғазиев көшесiнiң бойында орналасқан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Сыздықбайұлы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Түркiстан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орта мектебiнiң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Үшбас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орта мектебі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Игiлiк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Фельдшерлiк-акушерлiк пунктiнiң жанындағы қалқа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Фельдшерлiк-акушерлiк пунктiнiң жанындағы қалқа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орта мектебі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 әкiмiнiң аппараты ғимаратының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Әбiлда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қалқа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