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6f70" w14:textId="c366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Сарысу аудандық мәслихатының 2015 жылғы 25 желтоқсандағы №56-3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2016 жылғы 10 наурыздағы № 60-4 шешімі. Жамбыл облысы Әділет департаментінде 2016 жылғы 29 наурызда № 3005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мен толықтыру енгізу туралы" Жамбыл облыстық мәслихатының 2016 жылғы 24 ақпандағы №46-5 шешімі (Нормативтік құқықтық актілерді мемлекеттік тіркеу тізілімінде № 2952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Сарысу аудандық мәслихатының 2015 жылғы 25 желтоқсандағы </w:t>
      </w:r>
      <w:r>
        <w:rPr>
          <w:rFonts w:ascii="Times New Roman"/>
          <w:b w:val="false"/>
          <w:i w:val="false"/>
          <w:color w:val="000000"/>
          <w:sz w:val="28"/>
        </w:rPr>
        <w:t>№ 56-3</w:t>
      </w:r>
      <w:r>
        <w:rPr>
          <w:rFonts w:ascii="Times New Roman"/>
          <w:b w:val="false"/>
          <w:i w:val="false"/>
          <w:color w:val="000000"/>
          <w:sz w:val="28"/>
        </w:rPr>
        <w:t xml:space="preserve"> шешіміне (нормативтік құқықтық кесімдерді мемлекеттік тіркеу Тізілімінде № 2888 болып тіркелген, 2016 жылғы 13 қаңтардағы № 3-4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"7 195 370" сандары " 7 267 942"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"6 600 370" сандары "6 672 942"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"7 195 370" сандары "7 279 360"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"-33 146" сандары "-44 564"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"33 146" сандары "44 564" сандарымен ауыстырылсын;</w:t>
      </w:r>
      <w:r>
        <w:br/>
      </w:r>
      <w:r>
        <w:rPr>
          <w:rFonts w:ascii="Times New Roman"/>
          <w:b w:val="false"/>
          <w:i w:val="false"/>
          <w:color w:val="000000"/>
          <w:sz w:val="28"/>
        </w:rPr>
        <w:t>
      </w:t>
      </w:r>
      <w:r>
        <w:rPr>
          <w:rFonts w:ascii="Times New Roman"/>
          <w:b w:val="false"/>
          <w:i w:val="false"/>
          <w:color w:val="000000"/>
          <w:sz w:val="28"/>
        </w:rPr>
        <w:t>"0" сандары "11 418"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ауданның әлеуметтік-экономикалық дамуы, қаржы және бюджет, қоршаған ортаны қорғау және табиғатты пайдалану, әкімшілік-аумақтық құрылысы, кәсіпкерлік және ауыл шаруашылық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3. Осы шешім әділет органдарында мемлекеттік тіркелген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Б.Садуақасов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хатшысының</w:t>
            </w:r>
            <w:r>
              <w:br/>
            </w:r>
            <w:r>
              <w:rPr>
                <w:rFonts w:ascii="Times New Roman"/>
                <w:b w:val="false"/>
                <w:i/>
                <w:color w:val="000000"/>
                <w:sz w:val="20"/>
              </w:rPr>
              <w:t xml:space="preserve">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Р.Мұханов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xml:space="preserve">№ 60-4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56-3 шешіміне 1 қосымша</w:t>
            </w:r>
          </w:p>
        </w:tc>
      </w:tr>
    </w:tbl>
    <w:bookmarkStart w:name="z30"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7267942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6672942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6672942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6672942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5"/>
        <w:gridCol w:w="995"/>
        <w:gridCol w:w="7323"/>
        <w:gridCol w:w="2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7279360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4565386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3247444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2866170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сайынғаақшалай қаражат төлемі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430566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xml:space="preserve">№ 60-4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xml:space="preserve"> № 56-3 шешіміне 5 қосымша</w:t>
            </w:r>
          </w:p>
        </w:tc>
      </w:tr>
    </w:tbl>
    <w:bookmarkStart w:name="z284" w:id="2"/>
    <w:p>
      <w:pPr>
        <w:spacing w:after="0"/>
        <w:ind w:left="0"/>
        <w:jc w:val="left"/>
      </w:pPr>
      <w:r>
        <w:rPr>
          <w:rFonts w:ascii="Times New Roman"/>
          <w:b/>
          <w:i w:val="false"/>
          <w:color w:val="000000"/>
        </w:rPr>
        <w:t xml:space="preserve"> 2016 -2018 жылдарға арналған аудандық бюджеттен ауылдық округтерге бағдарламалар бойынша бөлінген қаражат көлемдерінің тізбесі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368"/>
        <w:gridCol w:w="1368"/>
        <w:gridCol w:w="1368"/>
        <w:gridCol w:w="1047"/>
        <w:gridCol w:w="1048"/>
        <w:gridCol w:w="940"/>
        <w:gridCol w:w="1155"/>
        <w:gridCol w:w="1156"/>
        <w:gridCol w:w="1156"/>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2018 </w:t>
            </w:r>
            <w:r>
              <w:br/>
            </w:r>
            <w:r>
              <w:rPr>
                <w:rFonts w:ascii="Times New Roman"/>
                <w:b w:val="false"/>
                <w:i w:val="false"/>
                <w:color w:val="000000"/>
                <w:sz w:val="20"/>
              </w:rPr>
              <w:t>
жыл</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38316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33922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31021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15658</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202644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172850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174130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4356</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060"/>
        <w:gridCol w:w="1181"/>
        <w:gridCol w:w="1181"/>
        <w:gridCol w:w="1181"/>
        <w:gridCol w:w="1181"/>
        <w:gridCol w:w="1181"/>
        <w:gridCol w:w="1182"/>
        <w:gridCol w:w="1182"/>
        <w:gridCol w:w="1182"/>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1151"/>
        <w:gridCol w:w="1044"/>
        <w:gridCol w:w="1044"/>
        <w:gridCol w:w="1448"/>
        <w:gridCol w:w="1448"/>
        <w:gridCol w:w="1448"/>
        <w:gridCol w:w="1045"/>
        <w:gridCol w:w="1045"/>
        <w:gridCol w:w="1045"/>
      </w:tblGrid>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11994</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35289</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