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0972" w14:textId="5c80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2016 жылғы 26 сәуірдегі № 81 қаулысы. Жамбыл облысы Әділет департаментінде 2016 жылғы 7 маусымда № 3103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жергiлiктi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Азаматтық қызметшілер болып табылатын және ауылдық жерде жұмыс iстейтiн денсаулық сақтау, әлеуметтiк қамсыздандыру, бiлiм беру, мәдениет, спорт және ветеринария саласындағы мамандар лауазымдарының тiзбесi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Д.Асановаға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әдiлет органдарында мемлекеттiк тiркелген күннен бастап күшiне енедi және оның алғаш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Жайлыбаев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C. Бегеев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03.05.2016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қаулысына 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iстейтiн денсаулық сақтау, әлеуметтiк қамсыздандыру, бiлiм беру, мәдениет, спорт және ветеринария саласындағы мамандар лауазымдарының тiзбесi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Денсаулық сақтау саласында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Барлық мамандықтағы дәрігерлер;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Фармацевт –провизор;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Акушер;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Зертханашы;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Диетикалық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Медициналық бикенің көмекшісі.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Әлеуметтік қамсыздандыру саласында мамандарының лауазымдары: күтім бойынша әлеуметтік жұмысшы.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Білім беру саласында мамандарының лауазымдары: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ұйымдарының барлық мамандықтар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беретін, жоғары техникалық мектептің, гимназияның, колледждің, училищенің, мектеп-балабақша кешенінің, арнайы түзету ұйымдары мен барлық үлгідегі және түрдегі интернаттық ұйымдардың директоры (басшысы, меңгерушісі);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Училище (мектеп, мектеп-интернат) директоры (бастығы);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Мектепке дейінгі ұйымның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Шығармашылық шеберхананың жетекшісі (білім беру ұйымдарында);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Дене тәрбиесінің жетекшісі (білім беру ұйымдарында);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Алғашқы әскери даярлық жетекшісі, оқытушы-ұйымдастырушысы (оқу орнындағы әскери жетекші);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беретін мектептердің, мектеп-интернаттардың және басқа да бастауыш, негізгі орта, жалпы орта, техникалық және кәсіптік, орта білімнен кейінгі, қосымша білім беру ұйымдарындағы директордың (басшының) ғылыми, оқу, оқу-өндірістік, оқу-тәрбие, оқу-әдістемелік жұмысы, ақпараттық технологиялар, тәрбие жұмысы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Оқу-өндірістік, оқу-тәрбие қызметімен тікелей айналысатын білім беру ұйымдарының бөлім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Әлеуметтік педагог;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Педагог-ұйымдастырушы;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 білім педагогы;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Тілдері мүкіс балалармен жұмыс істейтін мұғалім (оқу орындарындағы тілдері мүкіс балалармен жұмыс істейтін мұғалім);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Кеміс балалармен жұмыс істейтін мұғалім (дефектолог);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Аға оқытушы, оқытушы;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Аға тәрбиеші, тәрбиеші (білім беру ұйымдарында);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Оқыту қызметімен тікелей айналысатын спорт жөніндегі жаттықтырушы-оқытушы, спорт жөніндегі аға жаттықтырушы-оқытушы;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Балалардың мектепке дейінгі ұйымының музыкалық жетекшісі;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Оқу орнының, оқу-тәрбие, оқу-сауықтыру ұйымының аға тәлімгері;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Оқу-тәрбие оқу-өндірістік қызметімен тікелей айналысатын дене тәрбиесінің нұсқаушысы;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Спорт мектебінің нұсқаушысы, нұсқаушы-әдіскері;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беру ұйымдары филиалының (мектептен тыс ұйымдардан басқа) директоры (меңгерушісі);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ұйымдары филиалының ғылыми, оқу, оқу-әдістемелік, оқу-өндірістік жұмыстары жөніндегі директорының (меңгерушісінің) орынбасары.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Психологиялық - медициналық - педагогикалық консультация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алушылардың кәсіптік практикасының жетекшісі (білім беру ұйымдарында);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Оқу-өндірістік (оқу) шеберхана меңгерушісі (білім беру ұйымдарында);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беру ұйымдарындағы зертхана, кабинет, сектор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 білім беру ұйымының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Еңбек жөніндегі нұсқаушы (білім беру ұйымдарында);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Мәдени ұйымдастырушы (білім беру ұйымдарында);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Оқу-сауықтыру, оқу-тәрбие орталықтарындағы (кешендеріндегі) нұсқаушы, әдіскер, тәрбиеші, өндірістік оқыту шебері;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Аға шебер, өндірістік оқыту шебері;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беру ұйымдарының әдіскері, аға әдіскер (жоғары оқу орындарынан басқа);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Оқу-тәрбие жұмысымен тікелей айналысатын музыкалық жетекші (балалардың мектепке дейінгі тәрбие мен оқыту ұйымдарынан басқа), аккомпаниатор, концертмейстер;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Оқу-тәрбие қызметімен тікелей айналысатын дене тәрбиесі-спорт ұйымдарының нұсқаушысы, нұсқаушы-әдіскері;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Мектептен тыс ұйымдардағы қызығушылығы бойынша студия, клуб жетекшілері;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Оқу-өндірістік, оқу-тәрбие қызметімен тікелей айналысатын оқу-сауықтыру, оқу-тәрбие орталығы (кешені) директорының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беру ұйымдарында оқу бөлімінің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Емдәм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Безендіруші-суретші.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Мәдениет саласы мамандарының лауазымдары: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Қазыналық кәсіпорын басшысы және басшының орынбасары (экономика, қаржы және әкімші-шаруашылық жөніндегі басшының орынбасарларынан басқа);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Сүйемелдеуші;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Концертмейстр;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Кітапханашы.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Спорт саласы мамандарының лауазымдары: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Қазыналық кәсіпорын басшысы және басшының орынбасары (экономика, қаржы және әкімші-шаруашылық жөніндегі басшының орынбасарларынан басқа);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Жаттықтырушы;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Медициналық бике.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Ветеринария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пункт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Жануарларды жасанды ұрықтандыру бойынша технигі.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