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0fa0" w14:textId="9590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2016 жылғы 24 қазандағы № 9-3 шешімі. Жамбыл облысы Әділет департаментінде 2016 жылғы 4 қарашада № 3207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Жамбыл облысы Сарысу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Сарысу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Сарысу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Ескерту.1- тармақ жаңа редакцияда- Жамбыл облысы Сарысу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Жамбыл облысы Сарысу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– алтыншы шақырылған Сарысу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бастап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