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165a" w14:textId="7b81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2016 жылғы 27 желтоқсандағы №246 қаулысы. Жамбыл облысы Әділет департаментінде 2017 жылғы 27 қаңтарда № 3296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 Сарысу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пробация қызметінің есебінде тұрған адамдар үшін, сондай-ақ бас бостандығынан айыру орындарынан босатылған адамдар үшін және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әкiмiнiң орынбасары Омарбек Берген Жақатайұлына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"Жамбыл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денсаулық сақтау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Сарысу аудандық орталық ауруханасы"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шаруашылық жүргізу құқығындағы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коммуналдық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Ж. Кодеков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05 қаңтар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№246 қаулысына 1 қосымша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белгіленген ұйымдардың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317"/>
        <w:gridCol w:w="1862"/>
        <w:gridCol w:w="2083"/>
        <w:gridCol w:w="1423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қызметкерлердің тізімдік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мөлшері (қызметкерлердің орташа тізімдік санынан пайызы)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квота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әкімдігі тұрғын үй-коммуналдық шаруашылық, жолаушылар көлігі және автомобиль жолдары бөлімінің "Жаңатас-Су-Жылу" шаруашылық жүргізу құқығындағы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әкімдігінің мәдениет және тілдерді дамыту бөлімінің аудандық мәдениет үйі"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қаулысына 2 қосымша</w:t>
            </w:r>
          </w:p>
        </w:tc>
      </w:tr>
    </w:tbl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 жұмыс орындарына квота белгіленген ұйымдардың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968"/>
        <w:gridCol w:w="2285"/>
        <w:gridCol w:w="2636"/>
        <w:gridCol w:w="1683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қызметкерлердің тізімдік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мөлшері (қызметкерлердің орташа тізімдік санынан пайызы)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квота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"ЕвроХим-Тыңайтқыш"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"Казфосфат" жауапкершілігі шектеулі серіктестігінің филиалы "Қаратау" тау-кен өңдеу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әкімдігі білім бөлімінің Балалар-жасөспірімдер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денсаулық сақтау басқармасы Сарысу аудандық орталық ауруханасы" шаруашылық жүргізу құқығындағы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