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f649" w14:textId="2c5f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2016 жылғы 11 сәуірдегі № 131 қаулысы. Жамбыл облысы Әділет департаментінде 2016 жылғы 25 сәуірде № 3036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Талас ауданында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Талас ауданы әкімінің орынбасары Серік Ералыұлы Дадабаевқа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264"/>
        <w:gridCol w:w="1422"/>
        <w:gridCol w:w="1294"/>
        <w:gridCol w:w="2056"/>
        <w:gridCol w:w="2056"/>
        <w:gridCol w:w="1675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(орын),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шаққандығы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25-тен 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76-дан 99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100-ден 150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151-ден 285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25-тен 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51-ден 75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