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65b" w14:textId="56bd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2016 жылғы 17 тамыздағы № 7-3 шешімі. Жамбыл облысы Әділет департаментінде 2016 жылғы 31 тамызда № 3154 болып тіркелді. Күші жойылды - Жамбыл облысы Талас аудандық мәслихатының 2020 жылғы 9 қазандағы № 80-6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09.10.2020 </w:t>
      </w:r>
      <w:r>
        <w:rPr>
          <w:rFonts w:ascii="Times New Roman"/>
          <w:b w:val="false"/>
          <w:i w:val="false"/>
          <w:color w:val="ff0000"/>
          <w:sz w:val="28"/>
        </w:rPr>
        <w:t>№ 80-6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"Әлеуметтік–еңбек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Талас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-Мүгедектер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"Талас ауданы әкімдігінің жұмыспен қамту және әлеуметтік бағдарламалар бөлімі" мемлекеттік мекемесімен жүргізіледі;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- алушы) беріледі.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 стандартының (бұдан әрі - Стандарт) 1-қосымшасына сәйкес нысан бойынша;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жерi бойынша тiркелгенiн растайтын құжат (мекенжай анықтамасы немесе қала әкімінің анықтамасы);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"Медициналық–әлеуметтік сараптама жүргізу қағидаларын бекіту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10589 болып тіркелген) бекітілген нысан бойынша мүгедектігі туралы анықтамасы;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- Стандарт) 2-қосымшасына сәйкес нысан бойынша мүгедек баланы үйде оқыту фактісін растайтын оқу орнының анықтамасы.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алтыншы шақырылған Талас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Тилеубердиев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