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f332" w14:textId="d96f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 Шу аудандық мәслихатының 2015 жылғы 4 қарашадағы № 45-2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2016 жылғы 18 ақпандағы № 50-5 шешімі. Жамбыл облысы Әділет департаментінде 2016 жылғы 17 наурызда № 2993 болып тіркелді. Күші жойылды - Жамбыл облысы Шу аудандық мәслихатының 2017 жылғы 14 тамыздағы № 16-3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Шу аудандық мәслихатының 14.08.2017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"Салық және бюджетке төленетін басқа да төлемдер туралы (Салық кодексі)" Қазақстан Республикасының 2008 жылғы 10 желтоқсандағы Кодексінің 444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Республикасының 2015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 Шу аудандық мәслихатының 2015 жылғы 4 қарашадағы </w:t>
      </w:r>
      <w:r>
        <w:rPr>
          <w:rFonts w:ascii="Times New Roman"/>
          <w:b w:val="false"/>
          <w:i w:val="false"/>
          <w:color w:val="000000"/>
          <w:sz w:val="28"/>
        </w:rPr>
        <w:t>№ 45-2</w:t>
      </w:r>
      <w:r>
        <w:rPr>
          <w:rFonts w:ascii="Times New Roman"/>
          <w:b w:val="false"/>
          <w:i w:val="false"/>
          <w:color w:val="000000"/>
          <w:sz w:val="28"/>
        </w:rPr>
        <w:t xml:space="preserve"> шешіміне (Нормативтік құқықтық актілерді мемлекеттік тіркеу тізілімінде № 2845 болып тіркелген, 2015 жылғы 12 желтоқсандағы № 104 аудандық "Шу өңірі"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тақырып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"Пайдаланылмайтын ауыл шаруашылығы мақсатындағы жерлердің бірыңғай жер салығының мөлшерлемелерін жоғарылату туралы"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444 бабының 1 тармағына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w:t>
      </w:r>
      <w:r>
        <w:rPr>
          <w:rFonts w:ascii="Times New Roman"/>
          <w:b w:val="false"/>
          <w:i w:val="false"/>
          <w:color w:val="000000"/>
          <w:sz w:val="28"/>
        </w:rPr>
        <w:t>1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шешiм әдiлет органдарында мемлекеттiк тiркелген күннен бастап күшiне енедi және оның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 Тортаев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Саудабаев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