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b03e" w14:textId="df0b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Шу аудандық мәслихатының 2015 жылғы 25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2016 жылғы 16 мамырдағы № 2-5 шешімі. Жамбыл облысы Әділет департаментінде 2016 жылғы 20 мамырда № 3086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29 сәуірдегі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кесімдердің мемлекеттік тіркеу тізілімінде № 3057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Шу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кесімдердің мемлекеттік тіркеу тізілімінде № 2875 болып тіркелген, 2016 жылғы 9 қаңтардағы аудандық "Шу өңірі-Шуская долина" №3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"8 396 527" сандары "8 865 827"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"7 519 424" сандары "7 818 724"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"9 794 847" сандары "10 217 844"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"0" сандары "46 303"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 2-5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159"/>
        <w:gridCol w:w="677"/>
        <w:gridCol w:w="5770"/>
        <w:gridCol w:w="40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8865827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1027855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7 818724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7 818724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7 818724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38"/>
        <w:gridCol w:w="1078"/>
        <w:gridCol w:w="6272"/>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659593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7 055704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6491639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567288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 xml:space="preserve">№ 2-5 шешіміне </w:t>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48-3 шешіміне № 5 қосымша</w:t>
            </w:r>
          </w:p>
        </w:tc>
      </w:tr>
    </w:tbl>
    <w:bookmarkStart w:name="z234" w:id="0"/>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0"/>
    <w:bookmarkStart w:name="z235"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245"/>
        <w:gridCol w:w="2695"/>
        <w:gridCol w:w="1991"/>
        <w:gridCol w:w="1164"/>
        <w:gridCol w:w="1186"/>
        <w:gridCol w:w="1186"/>
        <w:gridCol w:w="235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Елдімекендердегі көшелерді жарықтандыру</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 кеттік органның күрделі шығыстары</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