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23e7" w14:textId="9352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both"/>
      </w:pPr>
      <w:r>
        <w:rPr>
          <w:rFonts w:ascii="Times New Roman"/>
          <w:b w:val="false"/>
          <w:i w:val="false"/>
          <w:color w:val="000000"/>
          <w:sz w:val="28"/>
        </w:rPr>
        <w:t>Жамбыл облысы Шу аудандық мәслихатының 2016 жылғы 22 желтоқсандағы № 9-3 шешімі. Жамбыл облысы Әділет департаментінде 2016 жылғы 27 желтоқсанда № 3268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2017 – 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келесі көлемдерде бекітілсін:</w:t>
      </w:r>
    </w:p>
    <w:bookmarkEnd w:id="1"/>
    <w:bookmarkStart w:name="z6" w:id="2"/>
    <w:p>
      <w:pPr>
        <w:spacing w:after="0"/>
        <w:ind w:left="0"/>
        <w:jc w:val="both"/>
      </w:pPr>
      <w:r>
        <w:rPr>
          <w:rFonts w:ascii="Times New Roman"/>
          <w:b w:val="false"/>
          <w:i w:val="false"/>
          <w:color w:val="000000"/>
          <w:sz w:val="28"/>
        </w:rPr>
        <w:t>
      1) кірістер 14 225 563 мың теңге;</w:t>
      </w:r>
    </w:p>
    <w:bookmarkEnd w:id="2"/>
    <w:bookmarkStart w:name="z7" w:id="3"/>
    <w:p>
      <w:pPr>
        <w:spacing w:after="0"/>
        <w:ind w:left="0"/>
        <w:jc w:val="both"/>
      </w:pPr>
      <w:r>
        <w:rPr>
          <w:rFonts w:ascii="Times New Roman"/>
          <w:b w:val="false"/>
          <w:i w:val="false"/>
          <w:color w:val="000000"/>
          <w:sz w:val="28"/>
        </w:rPr>
        <w:t>
      салықтық түсімдер 2 521 267 мың теңге;</w:t>
      </w:r>
    </w:p>
    <w:bookmarkEnd w:id="3"/>
    <w:bookmarkStart w:name="z8" w:id="4"/>
    <w:p>
      <w:pPr>
        <w:spacing w:after="0"/>
        <w:ind w:left="0"/>
        <w:jc w:val="both"/>
      </w:pPr>
      <w:r>
        <w:rPr>
          <w:rFonts w:ascii="Times New Roman"/>
          <w:b w:val="false"/>
          <w:i w:val="false"/>
          <w:color w:val="000000"/>
          <w:sz w:val="28"/>
        </w:rPr>
        <w:t>
      салықтық емес түсімдер 77 733 мың теңге;</w:t>
      </w:r>
    </w:p>
    <w:bookmarkEnd w:id="4"/>
    <w:bookmarkStart w:name="z9" w:id="5"/>
    <w:p>
      <w:pPr>
        <w:spacing w:after="0"/>
        <w:ind w:left="0"/>
        <w:jc w:val="both"/>
      </w:pPr>
      <w:r>
        <w:rPr>
          <w:rFonts w:ascii="Times New Roman"/>
          <w:b w:val="false"/>
          <w:i w:val="false"/>
          <w:color w:val="000000"/>
          <w:sz w:val="28"/>
        </w:rPr>
        <w:t>
      негізгі капиталды сатудан түсетін түсімдер 66 011 мың теңге;</w:t>
      </w:r>
    </w:p>
    <w:bookmarkEnd w:id="5"/>
    <w:bookmarkStart w:name="z10" w:id="6"/>
    <w:p>
      <w:pPr>
        <w:spacing w:after="0"/>
        <w:ind w:left="0"/>
        <w:jc w:val="both"/>
      </w:pPr>
      <w:r>
        <w:rPr>
          <w:rFonts w:ascii="Times New Roman"/>
          <w:b w:val="false"/>
          <w:i w:val="false"/>
          <w:color w:val="000000"/>
          <w:sz w:val="28"/>
        </w:rPr>
        <w:t>
      трансферттер түсімі 11 560 552 мың теңге;</w:t>
      </w:r>
    </w:p>
    <w:bookmarkEnd w:id="6"/>
    <w:bookmarkStart w:name="z11" w:id="7"/>
    <w:p>
      <w:pPr>
        <w:spacing w:after="0"/>
        <w:ind w:left="0"/>
        <w:jc w:val="both"/>
      </w:pPr>
      <w:r>
        <w:rPr>
          <w:rFonts w:ascii="Times New Roman"/>
          <w:b w:val="false"/>
          <w:i w:val="false"/>
          <w:color w:val="000000"/>
          <w:sz w:val="28"/>
        </w:rPr>
        <w:t>
      2) шығындар 14 575 705 мың теңге;</w:t>
      </w:r>
    </w:p>
    <w:bookmarkEnd w:id="7"/>
    <w:bookmarkStart w:name="z12" w:id="8"/>
    <w:p>
      <w:pPr>
        <w:spacing w:after="0"/>
        <w:ind w:left="0"/>
        <w:jc w:val="both"/>
      </w:pPr>
      <w:r>
        <w:rPr>
          <w:rFonts w:ascii="Times New Roman"/>
          <w:b w:val="false"/>
          <w:i w:val="false"/>
          <w:color w:val="000000"/>
          <w:sz w:val="28"/>
        </w:rPr>
        <w:t>
      3) таза бюджеттік кредиттеу 344 483 мың теңге;</w:t>
      </w:r>
    </w:p>
    <w:bookmarkEnd w:id="8"/>
    <w:bookmarkStart w:name="z13" w:id="9"/>
    <w:p>
      <w:pPr>
        <w:spacing w:after="0"/>
        <w:ind w:left="0"/>
        <w:jc w:val="both"/>
      </w:pPr>
      <w:r>
        <w:rPr>
          <w:rFonts w:ascii="Times New Roman"/>
          <w:b w:val="false"/>
          <w:i w:val="false"/>
          <w:color w:val="000000"/>
          <w:sz w:val="28"/>
        </w:rPr>
        <w:t>
      бюджеттік кредиттер 366 265 мың теңге;</w:t>
      </w:r>
    </w:p>
    <w:bookmarkEnd w:id="9"/>
    <w:bookmarkStart w:name="z14" w:id="10"/>
    <w:p>
      <w:pPr>
        <w:spacing w:after="0"/>
        <w:ind w:left="0"/>
        <w:jc w:val="both"/>
      </w:pPr>
      <w:r>
        <w:rPr>
          <w:rFonts w:ascii="Times New Roman"/>
          <w:b w:val="false"/>
          <w:i w:val="false"/>
          <w:color w:val="000000"/>
          <w:sz w:val="28"/>
        </w:rPr>
        <w:t>
      бюджеттік кредиттерді өтеу 21 782 мың теңге;</w:t>
      </w:r>
    </w:p>
    <w:bookmarkEnd w:id="10"/>
    <w:bookmarkStart w:name="z15" w:id="11"/>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1"/>
    <w:bookmarkStart w:name="z16" w:id="12"/>
    <w:p>
      <w:pPr>
        <w:spacing w:after="0"/>
        <w:ind w:left="0"/>
        <w:jc w:val="both"/>
      </w:pPr>
      <w:r>
        <w:rPr>
          <w:rFonts w:ascii="Times New Roman"/>
          <w:b w:val="false"/>
          <w:i w:val="false"/>
          <w:color w:val="000000"/>
          <w:sz w:val="28"/>
        </w:rPr>
        <w:t>
      қаржы активтерін сатып алу 0 мың теңге;</w:t>
      </w:r>
    </w:p>
    <w:bookmarkEnd w:id="12"/>
    <w:bookmarkStart w:name="z17" w:id="13"/>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-694 625 мың теңге;</w:t>
      </w:r>
    </w:p>
    <w:bookmarkEnd w:id="14"/>
    <w:bookmarkStart w:name="z19" w:id="15"/>
    <w:p>
      <w:pPr>
        <w:spacing w:after="0"/>
        <w:ind w:left="0"/>
        <w:jc w:val="both"/>
      </w:pPr>
      <w:r>
        <w:rPr>
          <w:rFonts w:ascii="Times New Roman"/>
          <w:b w:val="false"/>
          <w:i w:val="false"/>
          <w:color w:val="000000"/>
          <w:sz w:val="28"/>
        </w:rPr>
        <w:t xml:space="preserve">
      6) бюджет тапшылығын қаржыландыру </w:t>
      </w:r>
      <w:r>
        <w:rPr>
          <w:rFonts w:ascii="Times New Roman"/>
          <w:b w:val="false"/>
          <w:i w:val="false"/>
          <w:color w:val="000000"/>
          <w:sz w:val="28"/>
        </w:rPr>
        <w:t>(профицитін пайдалану) 694 625 мың теңге;</w:t>
      </w:r>
    </w:p>
    <w:bookmarkEnd w:id="15"/>
    <w:bookmarkStart w:name="z21" w:id="16"/>
    <w:p>
      <w:pPr>
        <w:spacing w:after="0"/>
        <w:ind w:left="0"/>
        <w:jc w:val="both"/>
      </w:pPr>
      <w:r>
        <w:rPr>
          <w:rFonts w:ascii="Times New Roman"/>
          <w:b w:val="false"/>
          <w:i w:val="false"/>
          <w:color w:val="000000"/>
          <w:sz w:val="28"/>
        </w:rPr>
        <w:t>
      қарыздар түсімі 366 265 мың теңге;</w:t>
      </w:r>
    </w:p>
    <w:bookmarkEnd w:id="16"/>
    <w:bookmarkStart w:name="z22" w:id="17"/>
    <w:p>
      <w:pPr>
        <w:spacing w:after="0"/>
        <w:ind w:left="0"/>
        <w:jc w:val="both"/>
      </w:pPr>
      <w:r>
        <w:rPr>
          <w:rFonts w:ascii="Times New Roman"/>
          <w:b w:val="false"/>
          <w:i w:val="false"/>
          <w:color w:val="000000"/>
          <w:sz w:val="28"/>
        </w:rPr>
        <w:t>
      қарыздарды өтеу 21 782 мың теңге;</w:t>
      </w:r>
    </w:p>
    <w:bookmarkEnd w:id="17"/>
    <w:bookmarkStart w:name="z23" w:id="18"/>
    <w:p>
      <w:pPr>
        <w:spacing w:after="0"/>
        <w:ind w:left="0"/>
        <w:jc w:val="both"/>
      </w:pPr>
      <w:r>
        <w:rPr>
          <w:rFonts w:ascii="Times New Roman"/>
          <w:b w:val="false"/>
          <w:i w:val="false"/>
          <w:color w:val="000000"/>
          <w:sz w:val="28"/>
        </w:rPr>
        <w:t>
      бюджет қаражатының пайдаланылатын қалдықтары 350 142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Шу аудандық мәслихатының 01.03.2017 </w:t>
      </w:r>
      <w:r>
        <w:rPr>
          <w:rFonts w:ascii="Times New Roman"/>
          <w:b w:val="false"/>
          <w:i w:val="false"/>
          <w:color w:val="ff0000"/>
          <w:sz w:val="28"/>
        </w:rPr>
        <w:t>№ 10-4</w:t>
      </w:r>
      <w:r>
        <w:rPr>
          <w:rFonts w:ascii="Times New Roman"/>
          <w:b w:val="false"/>
          <w:i w:val="false"/>
          <w:color w:val="ff0000"/>
          <w:sz w:val="28"/>
        </w:rPr>
        <w:t xml:space="preserve"> (01.01.2017 қолданысқа енгізіледі); 12.04.2017 </w:t>
      </w:r>
      <w:r>
        <w:rPr>
          <w:rFonts w:ascii="Times New Roman"/>
          <w:b w:val="false"/>
          <w:i w:val="false"/>
          <w:color w:val="ff0000"/>
          <w:sz w:val="28"/>
        </w:rPr>
        <w:t>№ 12-5</w:t>
      </w:r>
      <w:r>
        <w:rPr>
          <w:rFonts w:ascii="Times New Roman"/>
          <w:b w:val="false"/>
          <w:i w:val="false"/>
          <w:color w:val="ff0000"/>
          <w:sz w:val="28"/>
        </w:rPr>
        <w:t xml:space="preserve"> (01.01.2017 қолданысқа енгізіледі); 16.06.2017 </w:t>
      </w:r>
      <w:r>
        <w:rPr>
          <w:rFonts w:ascii="Times New Roman"/>
          <w:b w:val="false"/>
          <w:i w:val="false"/>
          <w:color w:val="ff0000"/>
          <w:sz w:val="28"/>
        </w:rPr>
        <w:t>№ 14-2</w:t>
      </w:r>
      <w:r>
        <w:rPr>
          <w:rFonts w:ascii="Times New Roman"/>
          <w:b w:val="false"/>
          <w:i w:val="false"/>
          <w:color w:val="ff0000"/>
          <w:sz w:val="28"/>
        </w:rPr>
        <w:t xml:space="preserve"> (01.01.2017 қолданысқа енгізіледі); 14.08.2017 </w:t>
      </w:r>
      <w:r>
        <w:rPr>
          <w:rFonts w:ascii="Times New Roman"/>
          <w:b w:val="false"/>
          <w:i w:val="false"/>
          <w:color w:val="ff0000"/>
          <w:sz w:val="28"/>
        </w:rPr>
        <w:t>№ 16-2</w:t>
      </w:r>
      <w:r>
        <w:rPr>
          <w:rFonts w:ascii="Times New Roman"/>
          <w:b w:val="false"/>
          <w:i w:val="false"/>
          <w:color w:val="ff0000"/>
          <w:sz w:val="28"/>
        </w:rPr>
        <w:t xml:space="preserve"> (01.01.2017 қолданысқа енгізіледі); 18.10.2017 </w:t>
      </w:r>
      <w:r>
        <w:rPr>
          <w:rFonts w:ascii="Times New Roman"/>
          <w:b w:val="false"/>
          <w:i w:val="false"/>
          <w:color w:val="ff0000"/>
          <w:sz w:val="28"/>
        </w:rPr>
        <w:t>№ 18-2</w:t>
      </w:r>
      <w:r>
        <w:rPr>
          <w:rFonts w:ascii="Times New Roman"/>
          <w:b w:val="false"/>
          <w:i w:val="false"/>
          <w:color w:val="ff0000"/>
          <w:sz w:val="28"/>
        </w:rPr>
        <w:t xml:space="preserve"> (01.01.2017 қолданысқа енгізіледі)</w:t>
      </w:r>
      <w:r>
        <w:rPr>
          <w:rFonts w:ascii="Times New Roman"/>
          <w:b w:val="false"/>
          <w:i w:val="false"/>
          <w:color w:val="ff0000"/>
          <w:sz w:val="28"/>
        </w:rPr>
        <w:t xml:space="preserve">; 28.11.2017 </w:t>
      </w:r>
      <w:r>
        <w:rPr>
          <w:rFonts w:ascii="Times New Roman"/>
          <w:b w:val="false"/>
          <w:i w:val="false"/>
          <w:color w:val="ff0000"/>
          <w:sz w:val="28"/>
        </w:rPr>
        <w:t>№ 20-2</w:t>
      </w:r>
      <w:r>
        <w:rPr>
          <w:rFonts w:ascii="Times New Roman"/>
          <w:b w:val="false"/>
          <w:i w:val="false"/>
          <w:color w:val="ff0000"/>
          <w:sz w:val="28"/>
        </w:rPr>
        <w:t xml:space="preserve"> (01.01.2017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2017 жылға арналған субвенция көлемі 7 873 743 мың теңге бекітілсін.</w:t>
      </w:r>
    </w:p>
    <w:bookmarkEnd w:id="19"/>
    <w:bookmarkStart w:name="z25" w:id="20"/>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2017-2019 жылдарға аудандық бюджеттен қаржыландырылатын ауылдық елді мекендерде жұмыс істейтін әлеуметтік қамсыздандыру, білім беру, мәдениет, спорт және ветеринария ұйымдарының мамандарына қалалық жағдайында осы қызмет түрлерімен айналысатын мамандардың ставкаларымен салыстырғанда айлық ақылары мен тарифтік ставкаларының 25 пайыз мөлшерінде үстеме ақы төлеу үшін қаржы көзделсін.</w:t>
      </w:r>
    </w:p>
    <w:bookmarkEnd w:id="20"/>
    <w:bookmarkStart w:name="z26" w:id="21"/>
    <w:p>
      <w:pPr>
        <w:spacing w:after="0"/>
        <w:ind w:left="0"/>
        <w:jc w:val="both"/>
      </w:pPr>
      <w:r>
        <w:rPr>
          <w:rFonts w:ascii="Times New Roman"/>
          <w:b w:val="false"/>
          <w:i w:val="false"/>
          <w:color w:val="000000"/>
          <w:sz w:val="28"/>
        </w:rPr>
        <w:t>
      4. Ауданның жергілікті атқарушы органның резерві 17 444 мың теңге көлемінде бекітілсін.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Жамбыл облысы Шу аудандық мәслихатының 28.11.2017 </w:t>
      </w:r>
      <w:r>
        <w:rPr>
          <w:rFonts w:ascii="Times New Roman"/>
          <w:b w:val="false"/>
          <w:i w:val="false"/>
          <w:color w:val="ff0000"/>
          <w:sz w:val="28"/>
        </w:rPr>
        <w:t>№ 20-2</w:t>
      </w:r>
      <w:r>
        <w:rPr>
          <w:rFonts w:ascii="Times New Roman"/>
          <w:b w:val="false"/>
          <w:i w:val="false"/>
          <w:color w:val="ff0000"/>
          <w:sz w:val="28"/>
        </w:rPr>
        <w:t xml:space="preserve"> (01.01.2017 қолданысқа енгізіледі) шешімімен.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xml:space="preserve">
      5. 2017 жылға арналған жергілікті бюджетті орындалу барысында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2"/>
    <w:bookmarkStart w:name="z28" w:id="23"/>
    <w:p>
      <w:pPr>
        <w:spacing w:after="0"/>
        <w:ind w:left="0"/>
        <w:jc w:val="both"/>
      </w:pPr>
      <w:r>
        <w:rPr>
          <w:rFonts w:ascii="Times New Roman"/>
          <w:b w:val="false"/>
          <w:i w:val="false"/>
          <w:color w:val="000000"/>
          <w:sz w:val="28"/>
        </w:rPr>
        <w:t xml:space="preserve">
      6. Қаладағы аудан, аудандық маңызы бар қала, кент, ауыл, ауылдық округтің бағдарламалары бойынша бөлінген қаражат көлемдерінің тізімі </w:t>
      </w:r>
      <w:r>
        <w:rPr>
          <w:rFonts w:ascii="Times New Roman"/>
          <w:b w:val="false"/>
          <w:i w:val="false"/>
          <w:color w:val="000000"/>
          <w:sz w:val="28"/>
        </w:rPr>
        <w:t>5 қосымшаларға</w:t>
      </w:r>
      <w:r>
        <w:rPr>
          <w:rFonts w:ascii="Times New Roman"/>
          <w:b w:val="false"/>
          <w:i w:val="false"/>
          <w:color w:val="000000"/>
          <w:sz w:val="28"/>
        </w:rPr>
        <w:t xml:space="preserve"> сәйкес бекітілсін.</w:t>
      </w:r>
    </w:p>
    <w:bookmarkEnd w:id="23"/>
    <w:bookmarkStart w:name="z29" w:id="24"/>
    <w:p>
      <w:pPr>
        <w:spacing w:after="0"/>
        <w:ind w:left="0"/>
        <w:jc w:val="both"/>
      </w:pPr>
      <w:r>
        <w:rPr>
          <w:rFonts w:ascii="Times New Roman"/>
          <w:b w:val="false"/>
          <w:i w:val="false"/>
          <w:color w:val="000000"/>
          <w:sz w:val="28"/>
        </w:rPr>
        <w:t xml:space="preserve">
      7. Жергілікті өзін-өзі басқару органдарына берілетін нысаналы трансферттер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24"/>
    <w:bookmarkStart w:name="z30" w:id="25"/>
    <w:p>
      <w:pPr>
        <w:spacing w:after="0"/>
        <w:ind w:left="0"/>
        <w:jc w:val="both"/>
      </w:pPr>
      <w:r>
        <w:rPr>
          <w:rFonts w:ascii="Times New Roman"/>
          <w:b w:val="false"/>
          <w:i w:val="false"/>
          <w:color w:val="000000"/>
          <w:sz w:val="28"/>
        </w:rPr>
        <w:t>
      8.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25"/>
    <w:bookmarkStart w:name="z31" w:id="26"/>
    <w:p>
      <w:pPr>
        <w:spacing w:after="0"/>
        <w:ind w:left="0"/>
        <w:jc w:val="both"/>
      </w:pPr>
      <w:r>
        <w:rPr>
          <w:rFonts w:ascii="Times New Roman"/>
          <w:b w:val="false"/>
          <w:i w:val="false"/>
          <w:color w:val="000000"/>
          <w:sz w:val="28"/>
        </w:rPr>
        <w:t xml:space="preserve">
      9. Осы шешім әділет органдарында мемлекеттік тіркеуден өткен күннен бастап күшіне енеді және 2017 жылдың 1 қаңтарынан қолданысқа енгізіледі. </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2016жылғы</w:t>
            </w:r>
            <w:r>
              <w:rPr>
                <w:rFonts w:ascii="Times New Roman"/>
                <w:b w:val="false"/>
                <w:i w:val="false"/>
                <w:color w:val="000000"/>
                <w:sz w:val="20"/>
              </w:rPr>
              <w:t xml:space="preserve"> 22 желтоқсандағы</w:t>
            </w:r>
            <w:r>
              <w:br/>
            </w:r>
            <w:r>
              <w:rPr>
                <w:rFonts w:ascii="Times New Roman"/>
                <w:b w:val="false"/>
                <w:i w:val="false"/>
                <w:color w:val="000000"/>
                <w:sz w:val="20"/>
              </w:rPr>
              <w:t xml:space="preserve">№ 9-3 шешіміне </w:t>
            </w:r>
            <w:r>
              <w:rPr>
                <w:rFonts w:ascii="Times New Roman"/>
                <w:b w:val="false"/>
                <w:i w:val="false"/>
                <w:color w:val="000000"/>
                <w:sz w:val="20"/>
              </w:rPr>
              <w:t>1 қосымша</w:t>
            </w:r>
          </w:p>
        </w:tc>
      </w:tr>
    </w:tbl>
    <w:bookmarkStart w:name="z38" w:id="27"/>
    <w:p>
      <w:pPr>
        <w:spacing w:after="0"/>
        <w:ind w:left="0"/>
        <w:jc w:val="left"/>
      </w:pPr>
      <w:r>
        <w:rPr>
          <w:rFonts w:ascii="Times New Roman"/>
          <w:b/>
          <w:i w:val="false"/>
          <w:color w:val="000000"/>
        </w:rPr>
        <w:t xml:space="preserve"> 2017 жылға арналған аудандық бюджет</w:t>
      </w:r>
    </w:p>
    <w:bookmarkEnd w:id="27"/>
    <w:p>
      <w:pPr>
        <w:spacing w:after="0"/>
        <w:ind w:left="0"/>
        <w:jc w:val="both"/>
      </w:pPr>
      <w:r>
        <w:rPr>
          <w:rFonts w:ascii="Times New Roman"/>
          <w:b w:val="false"/>
          <w:i w:val="false"/>
          <w:color w:val="ff0000"/>
          <w:sz w:val="28"/>
        </w:rPr>
        <w:t xml:space="preserve">
      Ескерту. 1-қосымша жаңа редакцияда – Жамбыл облысы Шу аудандық мәслихатының 28.11.2017 </w:t>
      </w:r>
      <w:r>
        <w:rPr>
          <w:rFonts w:ascii="Times New Roman"/>
          <w:b w:val="false"/>
          <w:i w:val="false"/>
          <w:color w:val="ff0000"/>
          <w:sz w:val="28"/>
        </w:rPr>
        <w:t>№ 20-2</w:t>
      </w:r>
      <w:r>
        <w:rPr>
          <w:rFonts w:ascii="Times New Roman"/>
          <w:b w:val="false"/>
          <w:i w:val="false"/>
          <w:color w:val="ff0000"/>
          <w:sz w:val="28"/>
        </w:rPr>
        <w:t xml:space="preserve"> (01.01.2017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14225563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2521267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1968190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11560552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11560552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11560552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өнеркәсіпті дамытусаласындағы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7522598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5303244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2981604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органныңкүрделішығыстары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қөрсету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 ішығыстары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483"/>
        <w:gridCol w:w="4905"/>
        <w:gridCol w:w="59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-694625</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694625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046"/>
        <w:gridCol w:w="2046"/>
        <w:gridCol w:w="2768"/>
        <w:gridCol w:w="3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
          <w:p>
            <w:pPr>
              <w:spacing w:after="20"/>
              <w:ind w:left="20"/>
              <w:jc w:val="both"/>
            </w:pPr>
            <w:r>
              <w:rPr>
                <w:rFonts w:ascii="Times New Roman"/>
                <w:b w:val="false"/>
                <w:i w:val="false"/>
                <w:color w:val="000000"/>
                <w:sz w:val="20"/>
              </w:rPr>
              <w:t>
08</w:t>
            </w:r>
          </w:p>
          <w:bookmarkEnd w:id="28"/>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2016 жылғы</w:t>
            </w:r>
            <w:r>
              <w:rPr>
                <w:rFonts w:ascii="Times New Roman"/>
                <w:b w:val="false"/>
                <w:i w:val="false"/>
                <w:color w:val="000000"/>
                <w:sz w:val="20"/>
              </w:rPr>
              <w:t xml:space="preserve"> 22 желтоқсандағы</w:t>
            </w:r>
            <w:r>
              <w:br/>
            </w:r>
            <w:r>
              <w:rPr>
                <w:rFonts w:ascii="Times New Roman"/>
                <w:b w:val="false"/>
                <w:i w:val="false"/>
                <w:color w:val="000000"/>
                <w:sz w:val="20"/>
              </w:rPr>
              <w:t xml:space="preserve">№ 9-3 шешіміне </w:t>
            </w:r>
            <w:r>
              <w:rPr>
                <w:rFonts w:ascii="Times New Roman"/>
                <w:b w:val="false"/>
                <w:i w:val="false"/>
                <w:color w:val="000000"/>
                <w:sz w:val="20"/>
              </w:rPr>
              <w:t>2 қосымша</w:t>
            </w:r>
          </w:p>
        </w:tc>
      </w:tr>
    </w:tbl>
    <w:bookmarkStart w:name="z275" w:id="29"/>
    <w:p>
      <w:pPr>
        <w:spacing w:after="0"/>
        <w:ind w:left="0"/>
        <w:jc w:val="left"/>
      </w:pPr>
      <w:r>
        <w:rPr>
          <w:rFonts w:ascii="Times New Roman"/>
          <w:b/>
          <w:i w:val="false"/>
          <w:color w:val="000000"/>
        </w:rPr>
        <w:t xml:space="preserve"> 2018 жылға арналған аудандық бюджет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505"/>
        <w:gridCol w:w="3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30"/>
          <w:p>
            <w:pPr>
              <w:spacing w:after="20"/>
              <w:ind w:left="20"/>
              <w:jc w:val="both"/>
            </w:pPr>
            <w:r>
              <w:rPr>
                <w:rFonts w:ascii="Times New Roman"/>
                <w:b w:val="false"/>
                <w:i w:val="false"/>
                <w:color w:val="000000"/>
                <w:sz w:val="20"/>
              </w:rPr>
              <w:t>
Санаты</w:t>
            </w:r>
          </w:p>
          <w:bookmarkEnd w:id="30"/>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31"/>
          <w:p>
            <w:pPr>
              <w:spacing w:after="20"/>
              <w:ind w:left="20"/>
              <w:jc w:val="both"/>
            </w:pPr>
            <w:r>
              <w:rPr>
                <w:rFonts w:ascii="Times New Roman"/>
                <w:b w:val="false"/>
                <w:i w:val="false"/>
                <w:color w:val="000000"/>
                <w:sz w:val="20"/>
              </w:rPr>
              <w:t>
1</w:t>
            </w:r>
          </w:p>
          <w:bookmarkEnd w:id="3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13147845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32"/>
          <w:p>
            <w:pPr>
              <w:spacing w:after="20"/>
              <w:ind w:left="20"/>
              <w:jc w:val="both"/>
            </w:pPr>
            <w:r>
              <w:rPr>
                <w:rFonts w:ascii="Times New Roman"/>
                <w:b w:val="false"/>
                <w:i w:val="false"/>
                <w:color w:val="000000"/>
                <w:sz w:val="20"/>
              </w:rPr>
              <w:t>
1</w:t>
            </w:r>
          </w:p>
          <w:bookmarkEnd w:id="3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2 672 522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322632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322632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2027350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1892810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33"/>
          <w:p>
            <w:pPr>
              <w:spacing w:after="20"/>
              <w:ind w:left="20"/>
              <w:jc w:val="both"/>
            </w:pPr>
            <w:r>
              <w:rPr>
                <w:rFonts w:ascii="Times New Roman"/>
                <w:b w:val="false"/>
                <w:i w:val="false"/>
                <w:color w:val="000000"/>
                <w:sz w:val="20"/>
              </w:rPr>
              <w:t>
2</w:t>
            </w:r>
          </w:p>
          <w:bookmarkEnd w:id="3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34"/>
          <w:p>
            <w:pPr>
              <w:spacing w:after="20"/>
              <w:ind w:left="20"/>
              <w:jc w:val="both"/>
            </w:pPr>
            <w:r>
              <w:rPr>
                <w:rFonts w:ascii="Times New Roman"/>
                <w:b w:val="false"/>
                <w:i w:val="false"/>
                <w:color w:val="000000"/>
                <w:sz w:val="20"/>
              </w:rPr>
              <w:t>
3</w:t>
            </w:r>
          </w:p>
          <w:bookmarkEnd w:id="3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5"/>
          <w:p>
            <w:pPr>
              <w:spacing w:after="20"/>
              <w:ind w:left="20"/>
              <w:jc w:val="both"/>
            </w:pPr>
            <w:r>
              <w:rPr>
                <w:rFonts w:ascii="Times New Roman"/>
                <w:b w:val="false"/>
                <w:i w:val="false"/>
                <w:color w:val="000000"/>
                <w:sz w:val="20"/>
              </w:rPr>
              <w:t>
4</w:t>
            </w:r>
          </w:p>
          <w:bookmarkEnd w:id="3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10455691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10455691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10455691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6"/>
          <w:p>
            <w:pPr>
              <w:spacing w:after="20"/>
              <w:ind w:left="20"/>
              <w:jc w:val="both"/>
            </w:pPr>
            <w:r>
              <w:rPr>
                <w:rFonts w:ascii="Times New Roman"/>
                <w:b w:val="false"/>
                <w:i w:val="false"/>
                <w:color w:val="000000"/>
                <w:sz w:val="20"/>
              </w:rPr>
              <w:t>
Функционалдық топ</w:t>
            </w:r>
          </w:p>
          <w:bookmarkEnd w:id="36"/>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7"/>
          <w:p>
            <w:pPr>
              <w:spacing w:after="20"/>
              <w:ind w:left="20"/>
              <w:jc w:val="both"/>
            </w:pPr>
            <w:r>
              <w:rPr>
                <w:rFonts w:ascii="Times New Roman"/>
                <w:b w:val="false"/>
                <w:i w:val="false"/>
                <w:color w:val="000000"/>
                <w:sz w:val="20"/>
              </w:rPr>
              <w:t>
Сомасы, мың теңге</w:t>
            </w:r>
          </w:p>
          <w:bookmarkEnd w:id="3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8"/>
          <w:p>
            <w:pPr>
              <w:spacing w:after="20"/>
              <w:ind w:left="20"/>
              <w:jc w:val="both"/>
            </w:pPr>
            <w:r>
              <w:rPr>
                <w:rFonts w:ascii="Times New Roman"/>
                <w:b w:val="false"/>
                <w:i w:val="false"/>
                <w:color w:val="000000"/>
                <w:sz w:val="20"/>
              </w:rPr>
              <w:t>
Бюджеттік бағдарламалардың әкімшісі</w:t>
            </w:r>
          </w:p>
          <w:bookmarkEnd w:id="3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9"/>
          <w:p>
            <w:pPr>
              <w:spacing w:after="20"/>
              <w:ind w:left="20"/>
              <w:jc w:val="both"/>
            </w:pPr>
            <w:r>
              <w:rPr>
                <w:rFonts w:ascii="Times New Roman"/>
                <w:b w:val="false"/>
                <w:i w:val="false"/>
                <w:color w:val="000000"/>
                <w:sz w:val="20"/>
              </w:rPr>
              <w:t>
Бағдарлама</w:t>
            </w:r>
          </w:p>
          <w:bookmarkEnd w:id="39"/>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40"/>
          <w:p>
            <w:pPr>
              <w:spacing w:after="20"/>
              <w:ind w:left="20"/>
              <w:jc w:val="both"/>
            </w:pPr>
            <w:r>
              <w:rPr>
                <w:rFonts w:ascii="Times New Roman"/>
                <w:b w:val="false"/>
                <w:i w:val="false"/>
                <w:color w:val="000000"/>
                <w:sz w:val="20"/>
              </w:rPr>
              <w:t>
Атауы</w:t>
            </w:r>
          </w:p>
          <w:bookmarkEnd w:id="40"/>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41"/>
          <w:p>
            <w:pPr>
              <w:spacing w:after="20"/>
              <w:ind w:left="20"/>
              <w:jc w:val="both"/>
            </w:pPr>
            <w:r>
              <w:rPr>
                <w:rFonts w:ascii="Times New Roman"/>
                <w:b w:val="false"/>
                <w:i w:val="false"/>
                <w:color w:val="000000"/>
                <w:sz w:val="20"/>
              </w:rPr>
              <w:t>
1</w:t>
            </w:r>
          </w:p>
          <w:bookmarkEnd w:id="41"/>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13 147 845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42"/>
          <w:p>
            <w:pPr>
              <w:spacing w:after="20"/>
              <w:ind w:left="20"/>
              <w:jc w:val="both"/>
            </w:pPr>
            <w:r>
              <w:rPr>
                <w:rFonts w:ascii="Times New Roman"/>
                <w:b w:val="false"/>
                <w:i w:val="false"/>
                <w:color w:val="000000"/>
                <w:sz w:val="20"/>
              </w:rPr>
              <w:t>
01</w:t>
            </w:r>
          </w:p>
          <w:bookmarkEnd w:id="4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652 995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өнеркәсіп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43"/>
          <w:p>
            <w:pPr>
              <w:spacing w:after="20"/>
              <w:ind w:left="20"/>
              <w:jc w:val="both"/>
            </w:pPr>
            <w:r>
              <w:rPr>
                <w:rFonts w:ascii="Times New Roman"/>
                <w:b w:val="false"/>
                <w:i w:val="false"/>
                <w:color w:val="000000"/>
                <w:sz w:val="20"/>
              </w:rPr>
              <w:t>
02</w:t>
            </w:r>
          </w:p>
          <w:bookmarkEnd w:id="4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44"/>
          <w:p>
            <w:pPr>
              <w:spacing w:after="20"/>
              <w:ind w:left="20"/>
              <w:jc w:val="both"/>
            </w:pPr>
            <w:r>
              <w:rPr>
                <w:rFonts w:ascii="Times New Roman"/>
                <w:b w:val="false"/>
                <w:i w:val="false"/>
                <w:color w:val="000000"/>
                <w:sz w:val="20"/>
              </w:rPr>
              <w:t>
03</w:t>
            </w:r>
          </w:p>
          <w:bookmarkEnd w:id="4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45"/>
          <w:p>
            <w:pPr>
              <w:spacing w:after="20"/>
              <w:ind w:left="20"/>
              <w:jc w:val="both"/>
            </w:pPr>
            <w:r>
              <w:rPr>
                <w:rFonts w:ascii="Times New Roman"/>
                <w:b w:val="false"/>
                <w:i w:val="false"/>
                <w:color w:val="000000"/>
                <w:sz w:val="20"/>
              </w:rPr>
              <w:t>
04</w:t>
            </w:r>
          </w:p>
          <w:bookmarkEnd w:id="4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8 063 194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1 143 133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709 982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6 152 739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5 749 804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46"/>
          <w:p>
            <w:pPr>
              <w:spacing w:after="20"/>
              <w:ind w:left="20"/>
              <w:jc w:val="both"/>
            </w:pPr>
            <w:r>
              <w:rPr>
                <w:rFonts w:ascii="Times New Roman"/>
                <w:b w:val="false"/>
                <w:i w:val="false"/>
                <w:color w:val="000000"/>
                <w:sz w:val="20"/>
              </w:rPr>
              <w:t>
06</w:t>
            </w:r>
          </w:p>
          <w:bookmarkEnd w:id="4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631 534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47"/>
          <w:p>
            <w:pPr>
              <w:spacing w:after="20"/>
              <w:ind w:left="20"/>
              <w:jc w:val="both"/>
            </w:pPr>
            <w:r>
              <w:rPr>
                <w:rFonts w:ascii="Times New Roman"/>
                <w:b w:val="false"/>
                <w:i w:val="false"/>
                <w:color w:val="000000"/>
                <w:sz w:val="20"/>
              </w:rPr>
              <w:t>
07</w:t>
            </w:r>
          </w:p>
          <w:bookmarkEnd w:id="4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2 043 358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1 047 448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954 448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643 877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48"/>
          <w:p>
            <w:pPr>
              <w:spacing w:after="20"/>
              <w:ind w:left="20"/>
              <w:jc w:val="both"/>
            </w:pPr>
            <w:r>
              <w:rPr>
                <w:rFonts w:ascii="Times New Roman"/>
                <w:b w:val="false"/>
                <w:i w:val="false"/>
                <w:color w:val="000000"/>
                <w:sz w:val="20"/>
              </w:rPr>
              <w:t>
08</w:t>
            </w:r>
          </w:p>
          <w:bookmarkEnd w:id="4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505 853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9"/>
          <w:p>
            <w:pPr>
              <w:spacing w:after="20"/>
              <w:ind w:left="20"/>
              <w:jc w:val="both"/>
            </w:pPr>
            <w:r>
              <w:rPr>
                <w:rFonts w:ascii="Times New Roman"/>
                <w:b w:val="false"/>
                <w:i w:val="false"/>
                <w:color w:val="000000"/>
                <w:sz w:val="20"/>
              </w:rPr>
              <w:t>
10</w:t>
            </w:r>
          </w:p>
          <w:bookmarkEnd w:id="4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50"/>
          <w:p>
            <w:pPr>
              <w:spacing w:after="20"/>
              <w:ind w:left="20"/>
              <w:jc w:val="both"/>
            </w:pPr>
            <w:r>
              <w:rPr>
                <w:rFonts w:ascii="Times New Roman"/>
                <w:b w:val="false"/>
                <w:i w:val="false"/>
                <w:color w:val="000000"/>
                <w:sz w:val="20"/>
              </w:rPr>
              <w:t>
11</w:t>
            </w:r>
          </w:p>
          <w:bookmarkEnd w:id="5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51"/>
          <w:p>
            <w:pPr>
              <w:spacing w:after="20"/>
              <w:ind w:left="20"/>
              <w:jc w:val="both"/>
            </w:pPr>
            <w:r>
              <w:rPr>
                <w:rFonts w:ascii="Times New Roman"/>
                <w:b w:val="false"/>
                <w:i w:val="false"/>
                <w:color w:val="000000"/>
                <w:sz w:val="20"/>
              </w:rPr>
              <w:t>
12</w:t>
            </w:r>
          </w:p>
          <w:bookmarkEnd w:id="5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517 499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517 499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52"/>
          <w:p>
            <w:pPr>
              <w:spacing w:after="20"/>
              <w:ind w:left="20"/>
              <w:jc w:val="both"/>
            </w:pPr>
            <w:r>
              <w:rPr>
                <w:rFonts w:ascii="Times New Roman"/>
                <w:b w:val="false"/>
                <w:i w:val="false"/>
                <w:color w:val="000000"/>
                <w:sz w:val="20"/>
              </w:rPr>
              <w:t>
13</w:t>
            </w:r>
          </w:p>
          <w:bookmarkEnd w:id="5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53"/>
          <w:p>
            <w:pPr>
              <w:spacing w:after="20"/>
              <w:ind w:left="20"/>
              <w:jc w:val="both"/>
            </w:pPr>
            <w:r>
              <w:rPr>
                <w:rFonts w:ascii="Times New Roman"/>
                <w:b w:val="false"/>
                <w:i w:val="false"/>
                <w:color w:val="000000"/>
                <w:sz w:val="20"/>
              </w:rPr>
              <w:t>
15</w:t>
            </w:r>
          </w:p>
          <w:bookmarkEnd w:id="5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54"/>
          <w:p>
            <w:pPr>
              <w:spacing w:after="20"/>
              <w:ind w:left="20"/>
              <w:jc w:val="both"/>
            </w:pPr>
            <w:r>
              <w:rPr>
                <w:rFonts w:ascii="Times New Roman"/>
                <w:b w:val="false"/>
                <w:i w:val="false"/>
                <w:color w:val="000000"/>
                <w:sz w:val="20"/>
              </w:rPr>
              <w:t>
10</w:t>
            </w:r>
          </w:p>
          <w:bookmarkEnd w:id="5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55"/>
          <w:p>
            <w:pPr>
              <w:spacing w:after="20"/>
              <w:ind w:left="20"/>
              <w:jc w:val="both"/>
            </w:pPr>
            <w:r>
              <w:rPr>
                <w:rFonts w:ascii="Times New Roman"/>
                <w:b w:val="false"/>
                <w:i w:val="false"/>
                <w:color w:val="000000"/>
                <w:sz w:val="20"/>
              </w:rPr>
              <w:t>
Санаты</w:t>
            </w:r>
          </w:p>
          <w:bookmarkEnd w:id="55"/>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56"/>
          <w:p>
            <w:pPr>
              <w:spacing w:after="20"/>
              <w:ind w:left="20"/>
              <w:jc w:val="both"/>
            </w:pPr>
            <w:r>
              <w:rPr>
                <w:rFonts w:ascii="Times New Roman"/>
                <w:b w:val="false"/>
                <w:i w:val="false"/>
                <w:color w:val="000000"/>
                <w:sz w:val="20"/>
              </w:rPr>
              <w:t>
5</w:t>
            </w:r>
          </w:p>
          <w:bookmarkEnd w:id="56"/>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7"/>
          <w:p>
            <w:pPr>
              <w:spacing w:after="20"/>
              <w:ind w:left="20"/>
              <w:jc w:val="both"/>
            </w:pPr>
            <w:r>
              <w:rPr>
                <w:rFonts w:ascii="Times New Roman"/>
                <w:b w:val="false"/>
                <w:i w:val="false"/>
                <w:color w:val="000000"/>
                <w:sz w:val="20"/>
              </w:rPr>
              <w:t>
Функционалдық топ</w:t>
            </w:r>
          </w:p>
          <w:bookmarkEnd w:id="57"/>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8"/>
          <w:p>
            <w:pPr>
              <w:spacing w:after="20"/>
              <w:ind w:left="20"/>
              <w:jc w:val="both"/>
            </w:pPr>
            <w:r>
              <w:rPr>
                <w:rFonts w:ascii="Times New Roman"/>
                <w:b w:val="false"/>
                <w:i w:val="false"/>
                <w:color w:val="000000"/>
                <w:sz w:val="20"/>
              </w:rPr>
              <w:t>
Бюджеттік бағдарламалардың әкімшісі</w:t>
            </w:r>
          </w:p>
          <w:bookmarkEnd w:id="5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59"/>
          <w:p>
            <w:pPr>
              <w:spacing w:after="20"/>
              <w:ind w:left="20"/>
              <w:jc w:val="both"/>
            </w:pPr>
            <w:r>
              <w:rPr>
                <w:rFonts w:ascii="Times New Roman"/>
                <w:b w:val="false"/>
                <w:i w:val="false"/>
                <w:color w:val="000000"/>
                <w:sz w:val="20"/>
              </w:rPr>
              <w:t>
Бағдарлама</w:t>
            </w:r>
          </w:p>
          <w:bookmarkEnd w:id="5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0"/>
          <w:p>
            <w:pPr>
              <w:spacing w:after="20"/>
              <w:ind w:left="20"/>
              <w:jc w:val="both"/>
            </w:pPr>
            <w:r>
              <w:rPr>
                <w:rFonts w:ascii="Times New Roman"/>
                <w:b w:val="false"/>
                <w:i w:val="false"/>
                <w:color w:val="000000"/>
                <w:sz w:val="20"/>
              </w:rPr>
              <w:t>
Атауы</w:t>
            </w:r>
          </w:p>
          <w:bookmarkEnd w:id="6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61"/>
          <w:p>
            <w:pPr>
              <w:spacing w:after="20"/>
              <w:ind w:left="20"/>
              <w:jc w:val="both"/>
            </w:pPr>
            <w:r>
              <w:rPr>
                <w:rFonts w:ascii="Times New Roman"/>
                <w:b w:val="false"/>
                <w:i w:val="false"/>
                <w:color w:val="000000"/>
                <w:sz w:val="20"/>
              </w:rPr>
              <w:t>
1</w:t>
            </w:r>
          </w:p>
          <w:bookmarkEnd w:id="61"/>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62"/>
          <w:p>
            <w:pPr>
              <w:spacing w:after="20"/>
              <w:ind w:left="20"/>
              <w:jc w:val="both"/>
            </w:pPr>
            <w:r>
              <w:rPr>
                <w:rFonts w:ascii="Times New Roman"/>
                <w:b w:val="false"/>
                <w:i w:val="false"/>
                <w:color w:val="000000"/>
                <w:sz w:val="20"/>
              </w:rPr>
              <w:t>
13</w:t>
            </w:r>
          </w:p>
          <w:bookmarkEnd w:id="62"/>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590"/>
        <w:gridCol w:w="292"/>
        <w:gridCol w:w="164"/>
        <w:gridCol w:w="5000"/>
        <w:gridCol w:w="56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3"/>
          <w:p>
            <w:pPr>
              <w:spacing w:after="20"/>
              <w:ind w:left="20"/>
              <w:jc w:val="both"/>
            </w:pPr>
            <w:r>
              <w:rPr>
                <w:rFonts w:ascii="Times New Roman"/>
                <w:b w:val="false"/>
                <w:i w:val="false"/>
                <w:color w:val="000000"/>
                <w:sz w:val="20"/>
              </w:rPr>
              <w:t>
Функционалдық топ</w:t>
            </w:r>
          </w:p>
          <w:bookmarkEnd w:id="63"/>
        </w:tc>
        <w:tc>
          <w:tcPr>
            <w:tcW w:w="5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4"/>
          <w:p>
            <w:pPr>
              <w:spacing w:after="20"/>
              <w:ind w:left="20"/>
              <w:jc w:val="both"/>
            </w:pPr>
            <w:r>
              <w:rPr>
                <w:rFonts w:ascii="Times New Roman"/>
                <w:b w:val="false"/>
                <w:i w:val="false"/>
                <w:color w:val="000000"/>
                <w:sz w:val="20"/>
              </w:rPr>
              <w:t>
Бюджеттік бағдарламалардың әкімшісі</w:t>
            </w:r>
          </w:p>
          <w:bookmarkEnd w:id="6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5"/>
          <w:p>
            <w:pPr>
              <w:spacing w:after="20"/>
              <w:ind w:left="20"/>
              <w:jc w:val="both"/>
            </w:pPr>
            <w:r>
              <w:rPr>
                <w:rFonts w:ascii="Times New Roman"/>
                <w:b w:val="false"/>
                <w:i w:val="false"/>
                <w:color w:val="000000"/>
                <w:sz w:val="20"/>
              </w:rPr>
              <w:t>
Бағдарлама</w:t>
            </w:r>
          </w:p>
          <w:bookmarkEnd w:id="6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6"/>
          <w:p>
            <w:pPr>
              <w:spacing w:after="20"/>
              <w:ind w:left="20"/>
              <w:jc w:val="both"/>
            </w:pPr>
            <w:r>
              <w:rPr>
                <w:rFonts w:ascii="Times New Roman"/>
                <w:b w:val="false"/>
                <w:i w:val="false"/>
                <w:color w:val="000000"/>
                <w:sz w:val="20"/>
              </w:rPr>
              <w:t>
1</w:t>
            </w:r>
          </w:p>
          <w:bookmarkEnd w:id="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-31 833</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67"/>
          <w:p>
            <w:pPr>
              <w:spacing w:after="20"/>
              <w:ind w:left="20"/>
              <w:jc w:val="both"/>
            </w:pPr>
            <w:r>
              <w:rPr>
                <w:rFonts w:ascii="Times New Roman"/>
                <w:b w:val="false"/>
                <w:i w:val="false"/>
                <w:color w:val="000000"/>
                <w:sz w:val="20"/>
              </w:rPr>
              <w:t>
Санаты</w:t>
            </w:r>
          </w:p>
          <w:bookmarkEnd w:id="67"/>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8"/>
          <w:p>
            <w:pPr>
              <w:spacing w:after="20"/>
              <w:ind w:left="20"/>
              <w:jc w:val="both"/>
            </w:pPr>
            <w:r>
              <w:rPr>
                <w:rFonts w:ascii="Times New Roman"/>
                <w:b w:val="false"/>
                <w:i w:val="false"/>
                <w:color w:val="000000"/>
                <w:sz w:val="20"/>
              </w:rPr>
              <w:t>
Сыныбы</w:t>
            </w:r>
          </w:p>
          <w:bookmarkEnd w:id="6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69"/>
          <w:p>
            <w:pPr>
              <w:spacing w:after="20"/>
              <w:ind w:left="20"/>
              <w:jc w:val="both"/>
            </w:pPr>
            <w:r>
              <w:rPr>
                <w:rFonts w:ascii="Times New Roman"/>
                <w:b w:val="false"/>
                <w:i w:val="false"/>
                <w:color w:val="000000"/>
                <w:sz w:val="20"/>
              </w:rPr>
              <w:t>
Ішкі сыныбы</w:t>
            </w:r>
          </w:p>
          <w:bookmarkEnd w:id="6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70"/>
          <w:p>
            <w:pPr>
              <w:spacing w:after="20"/>
              <w:ind w:left="20"/>
              <w:jc w:val="both"/>
            </w:pPr>
            <w:r>
              <w:rPr>
                <w:rFonts w:ascii="Times New Roman"/>
                <w:b w:val="false"/>
                <w:i w:val="false"/>
                <w:color w:val="000000"/>
                <w:sz w:val="20"/>
              </w:rPr>
              <w:t>
1</w:t>
            </w:r>
          </w:p>
          <w:bookmarkEnd w:id="70"/>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71"/>
          <w:p>
            <w:pPr>
              <w:spacing w:after="20"/>
              <w:ind w:left="20"/>
              <w:jc w:val="both"/>
            </w:pPr>
            <w:r>
              <w:rPr>
                <w:rFonts w:ascii="Times New Roman"/>
                <w:b w:val="false"/>
                <w:i w:val="false"/>
                <w:color w:val="000000"/>
                <w:sz w:val="20"/>
              </w:rPr>
              <w:t>
7</w:t>
            </w:r>
          </w:p>
          <w:bookmarkEnd w:id="71"/>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2895"/>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72"/>
          <w:p>
            <w:pPr>
              <w:spacing w:after="20"/>
              <w:ind w:left="20"/>
              <w:jc w:val="both"/>
            </w:pPr>
            <w:r>
              <w:rPr>
                <w:rFonts w:ascii="Times New Roman"/>
                <w:b w:val="false"/>
                <w:i w:val="false"/>
                <w:color w:val="000000"/>
                <w:sz w:val="20"/>
              </w:rPr>
              <w:t>
Функционалдық топ</w:t>
            </w:r>
          </w:p>
          <w:bookmarkEnd w:id="72"/>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73"/>
          <w:p>
            <w:pPr>
              <w:spacing w:after="20"/>
              <w:ind w:left="20"/>
              <w:jc w:val="both"/>
            </w:pPr>
            <w:r>
              <w:rPr>
                <w:rFonts w:ascii="Times New Roman"/>
                <w:b w:val="false"/>
                <w:i w:val="false"/>
                <w:color w:val="000000"/>
                <w:sz w:val="20"/>
              </w:rPr>
              <w:t>
16</w:t>
            </w:r>
          </w:p>
          <w:bookmarkEnd w:id="73"/>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18 682</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18 682</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18 682</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74"/>
          <w:p>
            <w:pPr>
              <w:spacing w:after="20"/>
              <w:ind w:left="20"/>
              <w:jc w:val="both"/>
            </w:pPr>
            <w:r>
              <w:rPr>
                <w:rFonts w:ascii="Times New Roman"/>
                <w:b w:val="false"/>
                <w:i w:val="false"/>
                <w:color w:val="000000"/>
                <w:sz w:val="20"/>
              </w:rPr>
              <w:t>
08</w:t>
            </w:r>
          </w:p>
          <w:bookmarkEnd w:id="74"/>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2016 жылғы</w:t>
            </w:r>
            <w:r>
              <w:rPr>
                <w:rFonts w:ascii="Times New Roman"/>
                <w:b w:val="false"/>
                <w:i w:val="false"/>
                <w:color w:val="000000"/>
                <w:sz w:val="20"/>
              </w:rPr>
              <w:t xml:space="preserve"> 22 желтоқсандағы</w:t>
            </w:r>
            <w:r>
              <w:br/>
            </w:r>
            <w:r>
              <w:rPr>
                <w:rFonts w:ascii="Times New Roman"/>
                <w:b w:val="false"/>
                <w:i w:val="false"/>
                <w:color w:val="000000"/>
                <w:sz w:val="20"/>
              </w:rPr>
              <w:t>№ 9-3 шешіміне</w:t>
            </w:r>
            <w:r>
              <w:rPr>
                <w:rFonts w:ascii="Times New Roman"/>
                <w:b w:val="false"/>
                <w:i w:val="false"/>
                <w:color w:val="000000"/>
                <w:sz w:val="20"/>
              </w:rPr>
              <w:t xml:space="preserve"> 3 қосымша</w:t>
            </w:r>
          </w:p>
        </w:tc>
      </w:tr>
    </w:tbl>
    <w:bookmarkStart w:name="z502" w:id="75"/>
    <w:p>
      <w:pPr>
        <w:spacing w:after="0"/>
        <w:ind w:left="0"/>
        <w:jc w:val="left"/>
      </w:pPr>
      <w:r>
        <w:rPr>
          <w:rFonts w:ascii="Times New Roman"/>
          <w:b/>
          <w:i w:val="false"/>
          <w:color w:val="000000"/>
        </w:rPr>
        <w:t xml:space="preserve"> 2019 жылға арналған аудандық бюджет</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76"/>
          <w:p>
            <w:pPr>
              <w:spacing w:after="20"/>
              <w:ind w:left="20"/>
              <w:jc w:val="both"/>
            </w:pPr>
            <w:r>
              <w:rPr>
                <w:rFonts w:ascii="Times New Roman"/>
                <w:b w:val="false"/>
                <w:i w:val="false"/>
                <w:color w:val="000000"/>
                <w:sz w:val="20"/>
              </w:rPr>
              <w:t>
Санаты</w:t>
            </w:r>
          </w:p>
          <w:bookmarkEnd w:id="76"/>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77"/>
          <w:p>
            <w:pPr>
              <w:spacing w:after="20"/>
              <w:ind w:left="20"/>
              <w:jc w:val="both"/>
            </w:pPr>
            <w:r>
              <w:rPr>
                <w:rFonts w:ascii="Times New Roman"/>
                <w:b w:val="false"/>
                <w:i w:val="false"/>
                <w:color w:val="000000"/>
                <w:sz w:val="20"/>
              </w:rPr>
              <w:t>
1</w:t>
            </w:r>
          </w:p>
          <w:bookmarkEnd w:id="77"/>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15 288 854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78"/>
          <w:p>
            <w:pPr>
              <w:spacing w:after="20"/>
              <w:ind w:left="20"/>
              <w:jc w:val="both"/>
            </w:pPr>
            <w:r>
              <w:rPr>
                <w:rFonts w:ascii="Times New Roman"/>
                <w:b w:val="false"/>
                <w:i w:val="false"/>
                <w:color w:val="000000"/>
                <w:sz w:val="20"/>
              </w:rPr>
              <w:t>
1</w:t>
            </w:r>
          </w:p>
          <w:bookmarkEnd w:id="78"/>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2 739 599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324 452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324 452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263 016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263 016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2 083 554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1 947 454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79"/>
          <w:p>
            <w:pPr>
              <w:spacing w:after="20"/>
              <w:ind w:left="20"/>
              <w:jc w:val="both"/>
            </w:pPr>
            <w:r>
              <w:rPr>
                <w:rFonts w:ascii="Times New Roman"/>
                <w:b w:val="false"/>
                <w:i w:val="false"/>
                <w:color w:val="000000"/>
                <w:sz w:val="20"/>
              </w:rPr>
              <w:t>
2</w:t>
            </w:r>
          </w:p>
          <w:bookmarkEnd w:id="79"/>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80"/>
          <w:p>
            <w:pPr>
              <w:spacing w:after="20"/>
              <w:ind w:left="20"/>
              <w:jc w:val="both"/>
            </w:pPr>
            <w:r>
              <w:rPr>
                <w:rFonts w:ascii="Times New Roman"/>
                <w:b w:val="false"/>
                <w:i w:val="false"/>
                <w:color w:val="000000"/>
                <w:sz w:val="20"/>
              </w:rPr>
              <w:t>
3</w:t>
            </w:r>
          </w:p>
          <w:bookmarkEnd w:id="80"/>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81"/>
          <w:p>
            <w:pPr>
              <w:spacing w:after="20"/>
              <w:ind w:left="20"/>
              <w:jc w:val="both"/>
            </w:pPr>
            <w:r>
              <w:rPr>
                <w:rFonts w:ascii="Times New Roman"/>
                <w:b w:val="false"/>
                <w:i w:val="false"/>
                <w:color w:val="000000"/>
                <w:sz w:val="20"/>
              </w:rPr>
              <w:t>
4</w:t>
            </w:r>
          </w:p>
          <w:bookmarkEnd w:id="81"/>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12 529 396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12 529 396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12 529 396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82"/>
          <w:p>
            <w:pPr>
              <w:spacing w:after="20"/>
              <w:ind w:left="20"/>
              <w:jc w:val="both"/>
            </w:pPr>
            <w:r>
              <w:rPr>
                <w:rFonts w:ascii="Times New Roman"/>
                <w:b w:val="false"/>
                <w:i w:val="false"/>
                <w:color w:val="000000"/>
                <w:sz w:val="20"/>
              </w:rPr>
              <w:t>
Функционалдық топ</w:t>
            </w:r>
          </w:p>
          <w:bookmarkEnd w:id="82"/>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83"/>
          <w:p>
            <w:pPr>
              <w:spacing w:after="20"/>
              <w:ind w:left="20"/>
              <w:jc w:val="both"/>
            </w:pPr>
            <w:r>
              <w:rPr>
                <w:rFonts w:ascii="Times New Roman"/>
                <w:b w:val="false"/>
                <w:i w:val="false"/>
                <w:color w:val="000000"/>
                <w:sz w:val="20"/>
              </w:rPr>
              <w:t>
Сомасы, мың теңге</w:t>
            </w:r>
          </w:p>
          <w:bookmarkEnd w:id="8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84"/>
          <w:p>
            <w:pPr>
              <w:spacing w:after="20"/>
              <w:ind w:left="20"/>
              <w:jc w:val="both"/>
            </w:pPr>
            <w:r>
              <w:rPr>
                <w:rFonts w:ascii="Times New Roman"/>
                <w:b w:val="false"/>
                <w:i w:val="false"/>
                <w:color w:val="000000"/>
                <w:sz w:val="20"/>
              </w:rPr>
              <w:t>
Бюджеттік бағдарламалардың әкімшісі</w:t>
            </w:r>
          </w:p>
          <w:bookmarkEnd w:id="8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85"/>
          <w:p>
            <w:pPr>
              <w:spacing w:after="20"/>
              <w:ind w:left="20"/>
              <w:jc w:val="both"/>
            </w:pPr>
            <w:r>
              <w:rPr>
                <w:rFonts w:ascii="Times New Roman"/>
                <w:b w:val="false"/>
                <w:i w:val="false"/>
                <w:color w:val="000000"/>
                <w:sz w:val="20"/>
              </w:rPr>
              <w:t>
Бағдарлама</w:t>
            </w:r>
          </w:p>
          <w:bookmarkEnd w:id="85"/>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86"/>
          <w:p>
            <w:pPr>
              <w:spacing w:after="20"/>
              <w:ind w:left="20"/>
              <w:jc w:val="both"/>
            </w:pPr>
            <w:r>
              <w:rPr>
                <w:rFonts w:ascii="Times New Roman"/>
                <w:b w:val="false"/>
                <w:i w:val="false"/>
                <w:color w:val="000000"/>
                <w:sz w:val="20"/>
              </w:rPr>
              <w:t>
Атауы</w:t>
            </w:r>
          </w:p>
          <w:bookmarkEnd w:id="86"/>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87"/>
          <w:p>
            <w:pPr>
              <w:spacing w:after="20"/>
              <w:ind w:left="20"/>
              <w:jc w:val="both"/>
            </w:pPr>
            <w:r>
              <w:rPr>
                <w:rFonts w:ascii="Times New Roman"/>
                <w:b w:val="false"/>
                <w:i w:val="false"/>
                <w:color w:val="000000"/>
                <w:sz w:val="20"/>
              </w:rPr>
              <w:t>
1</w:t>
            </w:r>
          </w:p>
          <w:bookmarkEnd w:id="87"/>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15 288 854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88"/>
          <w:p>
            <w:pPr>
              <w:spacing w:after="20"/>
              <w:ind w:left="20"/>
              <w:jc w:val="both"/>
            </w:pPr>
            <w:r>
              <w:rPr>
                <w:rFonts w:ascii="Times New Roman"/>
                <w:b w:val="false"/>
                <w:i w:val="false"/>
                <w:color w:val="000000"/>
                <w:sz w:val="20"/>
              </w:rPr>
              <w:t>
01</w:t>
            </w:r>
          </w:p>
          <w:bookmarkEnd w:id="8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662 103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өнеркәсіп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89"/>
          <w:p>
            <w:pPr>
              <w:spacing w:after="20"/>
              <w:ind w:left="20"/>
              <w:jc w:val="both"/>
            </w:pPr>
            <w:r>
              <w:rPr>
                <w:rFonts w:ascii="Times New Roman"/>
                <w:b w:val="false"/>
                <w:i w:val="false"/>
                <w:color w:val="000000"/>
                <w:sz w:val="20"/>
              </w:rPr>
              <w:t>
02</w:t>
            </w:r>
          </w:p>
          <w:bookmarkEnd w:id="8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90"/>
          <w:p>
            <w:pPr>
              <w:spacing w:after="20"/>
              <w:ind w:left="20"/>
              <w:jc w:val="both"/>
            </w:pPr>
            <w:r>
              <w:rPr>
                <w:rFonts w:ascii="Times New Roman"/>
                <w:b w:val="false"/>
                <w:i w:val="false"/>
                <w:color w:val="000000"/>
                <w:sz w:val="20"/>
              </w:rPr>
              <w:t>
03</w:t>
            </w:r>
          </w:p>
          <w:bookmarkEnd w:id="9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91"/>
          <w:p>
            <w:pPr>
              <w:spacing w:after="20"/>
              <w:ind w:left="20"/>
              <w:jc w:val="both"/>
            </w:pPr>
            <w:r>
              <w:rPr>
                <w:rFonts w:ascii="Times New Roman"/>
                <w:b w:val="false"/>
                <w:i w:val="false"/>
                <w:color w:val="000000"/>
                <w:sz w:val="20"/>
              </w:rPr>
              <w:t>
04</w:t>
            </w:r>
          </w:p>
          <w:bookmarkEnd w:id="91"/>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8 290 318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1 221 447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788 296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6 371 647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5 968 712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92"/>
          <w:p>
            <w:pPr>
              <w:spacing w:after="20"/>
              <w:ind w:left="20"/>
              <w:jc w:val="both"/>
            </w:pPr>
            <w:r>
              <w:rPr>
                <w:rFonts w:ascii="Times New Roman"/>
                <w:b w:val="false"/>
                <w:i w:val="false"/>
                <w:color w:val="000000"/>
                <w:sz w:val="20"/>
              </w:rPr>
              <w:t>
06</w:t>
            </w:r>
          </w:p>
          <w:bookmarkEnd w:id="92"/>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638 835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93"/>
          <w:p>
            <w:pPr>
              <w:spacing w:after="20"/>
              <w:ind w:left="20"/>
              <w:jc w:val="both"/>
            </w:pPr>
            <w:r>
              <w:rPr>
                <w:rFonts w:ascii="Times New Roman"/>
                <w:b w:val="false"/>
                <w:i w:val="false"/>
                <w:color w:val="000000"/>
                <w:sz w:val="20"/>
              </w:rPr>
              <w:t>
07</w:t>
            </w:r>
          </w:p>
          <w:bookmarkEnd w:id="93"/>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3 939 834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1 045 833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Елдiмекендердегікөшелердiжарықтандыру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94"/>
          <w:p>
            <w:pPr>
              <w:spacing w:after="20"/>
              <w:ind w:left="20"/>
              <w:jc w:val="both"/>
            </w:pPr>
            <w:r>
              <w:rPr>
                <w:rFonts w:ascii="Times New Roman"/>
                <w:b w:val="false"/>
                <w:i w:val="false"/>
                <w:color w:val="000000"/>
                <w:sz w:val="20"/>
              </w:rPr>
              <w:t>
08</w:t>
            </w:r>
          </w:p>
          <w:bookmarkEnd w:id="94"/>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95"/>
          <w:p>
            <w:pPr>
              <w:spacing w:after="20"/>
              <w:ind w:left="20"/>
              <w:jc w:val="both"/>
            </w:pPr>
            <w:r>
              <w:rPr>
                <w:rFonts w:ascii="Times New Roman"/>
                <w:b w:val="false"/>
                <w:i w:val="false"/>
                <w:color w:val="000000"/>
                <w:sz w:val="20"/>
              </w:rPr>
              <w:t>
10</w:t>
            </w:r>
          </w:p>
          <w:bookmarkEnd w:id="95"/>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96"/>
          <w:p>
            <w:pPr>
              <w:spacing w:after="20"/>
              <w:ind w:left="20"/>
              <w:jc w:val="both"/>
            </w:pPr>
            <w:r>
              <w:rPr>
                <w:rFonts w:ascii="Times New Roman"/>
                <w:b w:val="false"/>
                <w:i w:val="false"/>
                <w:color w:val="000000"/>
                <w:sz w:val="20"/>
              </w:rPr>
              <w:t>
11</w:t>
            </w:r>
          </w:p>
          <w:bookmarkEnd w:id="96"/>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97"/>
          <w:p>
            <w:pPr>
              <w:spacing w:after="20"/>
              <w:ind w:left="20"/>
              <w:jc w:val="both"/>
            </w:pPr>
            <w:r>
              <w:rPr>
                <w:rFonts w:ascii="Times New Roman"/>
                <w:b w:val="false"/>
                <w:i w:val="false"/>
                <w:color w:val="000000"/>
                <w:sz w:val="20"/>
              </w:rPr>
              <w:t>
12</w:t>
            </w:r>
          </w:p>
          <w:bookmarkEnd w:id="97"/>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98"/>
          <w:p>
            <w:pPr>
              <w:spacing w:after="20"/>
              <w:ind w:left="20"/>
              <w:jc w:val="both"/>
            </w:pPr>
            <w:r>
              <w:rPr>
                <w:rFonts w:ascii="Times New Roman"/>
                <w:b w:val="false"/>
                <w:i w:val="false"/>
                <w:color w:val="000000"/>
                <w:sz w:val="20"/>
              </w:rPr>
              <w:t>
13</w:t>
            </w:r>
          </w:p>
          <w:bookmarkEnd w:id="98"/>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99"/>
          <w:p>
            <w:pPr>
              <w:spacing w:after="20"/>
              <w:ind w:left="20"/>
              <w:jc w:val="both"/>
            </w:pPr>
            <w:r>
              <w:rPr>
                <w:rFonts w:ascii="Times New Roman"/>
                <w:b w:val="false"/>
                <w:i w:val="false"/>
                <w:color w:val="000000"/>
                <w:sz w:val="20"/>
              </w:rPr>
              <w:t>
15</w:t>
            </w:r>
          </w:p>
          <w:bookmarkEnd w:id="99"/>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100"/>
          <w:p>
            <w:pPr>
              <w:spacing w:after="20"/>
              <w:ind w:left="20"/>
              <w:jc w:val="both"/>
            </w:pPr>
            <w:r>
              <w:rPr>
                <w:rFonts w:ascii="Times New Roman"/>
                <w:b w:val="false"/>
                <w:i w:val="false"/>
                <w:color w:val="000000"/>
                <w:sz w:val="20"/>
              </w:rPr>
              <w:t>
10</w:t>
            </w:r>
          </w:p>
          <w:bookmarkEnd w:id="100"/>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101"/>
          <w:p>
            <w:pPr>
              <w:spacing w:after="20"/>
              <w:ind w:left="20"/>
              <w:jc w:val="both"/>
            </w:pPr>
            <w:r>
              <w:rPr>
                <w:rFonts w:ascii="Times New Roman"/>
                <w:b w:val="false"/>
                <w:i w:val="false"/>
                <w:color w:val="000000"/>
                <w:sz w:val="20"/>
              </w:rPr>
              <w:t>
Санаты Сыныбы</w:t>
            </w:r>
          </w:p>
          <w:bookmarkEnd w:id="101"/>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102"/>
          <w:p>
            <w:pPr>
              <w:spacing w:after="20"/>
              <w:ind w:left="20"/>
              <w:jc w:val="both"/>
            </w:pPr>
            <w:r>
              <w:rPr>
                <w:rFonts w:ascii="Times New Roman"/>
                <w:b w:val="false"/>
                <w:i w:val="false"/>
                <w:color w:val="000000"/>
                <w:sz w:val="20"/>
              </w:rPr>
              <w:t>
Ішкі сыныбы</w:t>
            </w:r>
          </w:p>
          <w:bookmarkEnd w:id="10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03"/>
          <w:p>
            <w:pPr>
              <w:spacing w:after="20"/>
              <w:ind w:left="20"/>
              <w:jc w:val="both"/>
            </w:pPr>
            <w:r>
              <w:rPr>
                <w:rFonts w:ascii="Times New Roman"/>
                <w:b w:val="false"/>
                <w:i w:val="false"/>
                <w:color w:val="000000"/>
                <w:sz w:val="20"/>
              </w:rPr>
              <w:t>
1</w:t>
            </w:r>
          </w:p>
          <w:bookmarkEnd w:id="103"/>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104"/>
          <w:p>
            <w:pPr>
              <w:spacing w:after="20"/>
              <w:ind w:left="20"/>
              <w:jc w:val="both"/>
            </w:pPr>
            <w:r>
              <w:rPr>
                <w:rFonts w:ascii="Times New Roman"/>
                <w:b w:val="false"/>
                <w:i w:val="false"/>
                <w:color w:val="000000"/>
                <w:sz w:val="20"/>
              </w:rPr>
              <w:t>
5</w:t>
            </w:r>
          </w:p>
          <w:bookmarkEnd w:id="104"/>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05"/>
          <w:p>
            <w:pPr>
              <w:spacing w:after="20"/>
              <w:ind w:left="20"/>
              <w:jc w:val="both"/>
            </w:pPr>
            <w:r>
              <w:rPr>
                <w:rFonts w:ascii="Times New Roman"/>
                <w:b w:val="false"/>
                <w:i w:val="false"/>
                <w:color w:val="000000"/>
                <w:sz w:val="20"/>
              </w:rPr>
              <w:t xml:space="preserve">
Функционалдық топ </w:t>
            </w:r>
          </w:p>
          <w:bookmarkEnd w:id="105"/>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06"/>
          <w:p>
            <w:pPr>
              <w:spacing w:after="20"/>
              <w:ind w:left="20"/>
              <w:jc w:val="both"/>
            </w:pPr>
            <w:r>
              <w:rPr>
                <w:rFonts w:ascii="Times New Roman"/>
                <w:b w:val="false"/>
                <w:i w:val="false"/>
                <w:color w:val="000000"/>
                <w:sz w:val="20"/>
              </w:rPr>
              <w:t>
Бюджеттік бағдарламалардың әкімшісі</w:t>
            </w:r>
            <w:r>
              <w:rPr>
                <w:rFonts w:ascii="Times New Roman"/>
                <w:b w:val="false"/>
                <w:i w:val="false"/>
                <w:color w:val="000000"/>
                <w:sz w:val="20"/>
              </w:rPr>
              <w:t xml:space="preserve"> Бағдарлама</w:t>
            </w:r>
          </w:p>
          <w:bookmarkEnd w:id="10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107"/>
          <w:p>
            <w:pPr>
              <w:spacing w:after="20"/>
              <w:ind w:left="20"/>
              <w:jc w:val="both"/>
            </w:pPr>
            <w:r>
              <w:rPr>
                <w:rFonts w:ascii="Times New Roman"/>
                <w:b w:val="false"/>
                <w:i w:val="false"/>
                <w:color w:val="000000"/>
                <w:sz w:val="20"/>
              </w:rPr>
              <w:t>
Атауы</w:t>
            </w:r>
          </w:p>
          <w:bookmarkEnd w:id="10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108"/>
          <w:p>
            <w:pPr>
              <w:spacing w:after="20"/>
              <w:ind w:left="20"/>
              <w:jc w:val="both"/>
            </w:pPr>
            <w:r>
              <w:rPr>
                <w:rFonts w:ascii="Times New Roman"/>
                <w:b w:val="false"/>
                <w:i w:val="false"/>
                <w:color w:val="000000"/>
                <w:sz w:val="20"/>
              </w:rPr>
              <w:t>
1</w:t>
            </w:r>
          </w:p>
          <w:bookmarkEnd w:id="108"/>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109"/>
          <w:p>
            <w:pPr>
              <w:spacing w:after="20"/>
              <w:ind w:left="20"/>
              <w:jc w:val="both"/>
            </w:pPr>
            <w:r>
              <w:rPr>
                <w:rFonts w:ascii="Times New Roman"/>
                <w:b w:val="false"/>
                <w:i w:val="false"/>
                <w:color w:val="000000"/>
                <w:sz w:val="20"/>
              </w:rPr>
              <w:t>
13</w:t>
            </w:r>
          </w:p>
          <w:bookmarkEnd w:id="109"/>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590"/>
        <w:gridCol w:w="292"/>
        <w:gridCol w:w="164"/>
        <w:gridCol w:w="5000"/>
        <w:gridCol w:w="56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110"/>
          <w:p>
            <w:pPr>
              <w:spacing w:after="20"/>
              <w:ind w:left="20"/>
              <w:jc w:val="both"/>
            </w:pPr>
            <w:r>
              <w:rPr>
                <w:rFonts w:ascii="Times New Roman"/>
                <w:b w:val="false"/>
                <w:i w:val="false"/>
                <w:color w:val="000000"/>
                <w:sz w:val="20"/>
              </w:rPr>
              <w:t>
Функционалдық топ</w:t>
            </w:r>
          </w:p>
          <w:bookmarkEnd w:id="110"/>
        </w:tc>
        <w:tc>
          <w:tcPr>
            <w:tcW w:w="5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11"/>
          <w:p>
            <w:pPr>
              <w:spacing w:after="20"/>
              <w:ind w:left="20"/>
              <w:jc w:val="both"/>
            </w:pPr>
            <w:r>
              <w:rPr>
                <w:rFonts w:ascii="Times New Roman"/>
                <w:b w:val="false"/>
                <w:i w:val="false"/>
                <w:color w:val="000000"/>
                <w:sz w:val="20"/>
              </w:rPr>
              <w:t>
Бюджеттік бағдарламалардың әкімшісі</w:t>
            </w:r>
          </w:p>
          <w:bookmarkEnd w:id="11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112"/>
          <w:p>
            <w:pPr>
              <w:spacing w:after="20"/>
              <w:ind w:left="20"/>
              <w:jc w:val="both"/>
            </w:pPr>
            <w:r>
              <w:rPr>
                <w:rFonts w:ascii="Times New Roman"/>
                <w:b w:val="false"/>
                <w:i w:val="false"/>
                <w:color w:val="000000"/>
                <w:sz w:val="20"/>
              </w:rPr>
              <w:t>
Бағдарлама</w:t>
            </w:r>
          </w:p>
          <w:bookmarkEnd w:id="11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113"/>
          <w:p>
            <w:pPr>
              <w:spacing w:after="20"/>
              <w:ind w:left="20"/>
              <w:jc w:val="both"/>
            </w:pPr>
            <w:r>
              <w:rPr>
                <w:rFonts w:ascii="Times New Roman"/>
                <w:b w:val="false"/>
                <w:i w:val="false"/>
                <w:color w:val="000000"/>
                <w:sz w:val="20"/>
              </w:rPr>
              <w:t>
Атауы</w:t>
            </w:r>
          </w:p>
          <w:bookmarkEnd w:id="11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14"/>
          <w:p>
            <w:pPr>
              <w:spacing w:after="20"/>
              <w:ind w:left="20"/>
              <w:jc w:val="both"/>
            </w:pPr>
            <w:r>
              <w:rPr>
                <w:rFonts w:ascii="Times New Roman"/>
                <w:b w:val="false"/>
                <w:i w:val="false"/>
                <w:color w:val="000000"/>
                <w:sz w:val="20"/>
              </w:rPr>
              <w:t>
1</w:t>
            </w:r>
          </w:p>
          <w:bookmarkEnd w:id="1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-35 369</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115"/>
          <w:p>
            <w:pPr>
              <w:spacing w:after="20"/>
              <w:ind w:left="20"/>
              <w:jc w:val="both"/>
            </w:pPr>
            <w:r>
              <w:rPr>
                <w:rFonts w:ascii="Times New Roman"/>
                <w:b w:val="false"/>
                <w:i w:val="false"/>
                <w:color w:val="000000"/>
                <w:sz w:val="20"/>
              </w:rPr>
              <w:t>
Санаты</w:t>
            </w:r>
          </w:p>
          <w:bookmarkEnd w:id="115"/>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116"/>
          <w:p>
            <w:pPr>
              <w:spacing w:after="20"/>
              <w:ind w:left="20"/>
              <w:jc w:val="both"/>
            </w:pPr>
            <w:r>
              <w:rPr>
                <w:rFonts w:ascii="Times New Roman"/>
                <w:b w:val="false"/>
                <w:i w:val="false"/>
                <w:color w:val="000000"/>
                <w:sz w:val="20"/>
              </w:rPr>
              <w:t>
Сыныбы</w:t>
            </w:r>
          </w:p>
          <w:bookmarkEnd w:id="11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17"/>
          <w:p>
            <w:pPr>
              <w:spacing w:after="20"/>
              <w:ind w:left="20"/>
              <w:jc w:val="both"/>
            </w:pPr>
            <w:r>
              <w:rPr>
                <w:rFonts w:ascii="Times New Roman"/>
                <w:b w:val="false"/>
                <w:i w:val="false"/>
                <w:color w:val="000000"/>
                <w:sz w:val="20"/>
              </w:rPr>
              <w:t>
Ішкі сыныбы</w:t>
            </w:r>
          </w:p>
          <w:bookmarkEnd w:id="11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118"/>
          <w:p>
            <w:pPr>
              <w:spacing w:after="20"/>
              <w:ind w:left="20"/>
              <w:jc w:val="both"/>
            </w:pPr>
            <w:r>
              <w:rPr>
                <w:rFonts w:ascii="Times New Roman"/>
                <w:b w:val="false"/>
                <w:i w:val="false"/>
                <w:color w:val="000000"/>
                <w:sz w:val="20"/>
              </w:rPr>
              <w:t>
1</w:t>
            </w:r>
          </w:p>
          <w:bookmarkEnd w:id="118"/>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119"/>
          <w:p>
            <w:pPr>
              <w:spacing w:after="20"/>
              <w:ind w:left="20"/>
              <w:jc w:val="both"/>
            </w:pPr>
            <w:r>
              <w:rPr>
                <w:rFonts w:ascii="Times New Roman"/>
                <w:b w:val="false"/>
                <w:i w:val="false"/>
                <w:color w:val="000000"/>
                <w:sz w:val="20"/>
              </w:rPr>
              <w:t>
7</w:t>
            </w:r>
          </w:p>
          <w:bookmarkEnd w:id="119"/>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54 051</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54 051</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2895"/>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20"/>
          <w:p>
            <w:pPr>
              <w:spacing w:after="20"/>
              <w:ind w:left="20"/>
              <w:jc w:val="both"/>
            </w:pPr>
            <w:r>
              <w:rPr>
                <w:rFonts w:ascii="Times New Roman"/>
                <w:b w:val="false"/>
                <w:i w:val="false"/>
                <w:color w:val="000000"/>
                <w:sz w:val="20"/>
              </w:rPr>
              <w:t>
Функционалдық топ</w:t>
            </w:r>
          </w:p>
          <w:bookmarkEnd w:id="120"/>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121"/>
          <w:p>
            <w:pPr>
              <w:spacing w:after="20"/>
              <w:ind w:left="20"/>
              <w:jc w:val="both"/>
            </w:pPr>
            <w:r>
              <w:rPr>
                <w:rFonts w:ascii="Times New Roman"/>
                <w:b w:val="false"/>
                <w:i w:val="false"/>
                <w:color w:val="000000"/>
                <w:sz w:val="20"/>
              </w:rPr>
              <w:t>
Бюджеттік бағдарламалардың әкімшісі</w:t>
            </w:r>
          </w:p>
          <w:bookmarkEnd w:id="12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122"/>
          <w:p>
            <w:pPr>
              <w:spacing w:after="20"/>
              <w:ind w:left="20"/>
              <w:jc w:val="both"/>
            </w:pPr>
            <w:r>
              <w:rPr>
                <w:rFonts w:ascii="Times New Roman"/>
                <w:b w:val="false"/>
                <w:i w:val="false"/>
                <w:color w:val="000000"/>
                <w:sz w:val="20"/>
              </w:rPr>
              <w:t>
Бағдарлама</w:t>
            </w:r>
          </w:p>
          <w:bookmarkEnd w:id="12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123"/>
          <w:p>
            <w:pPr>
              <w:spacing w:after="20"/>
              <w:ind w:left="20"/>
              <w:jc w:val="both"/>
            </w:pPr>
            <w:r>
              <w:rPr>
                <w:rFonts w:ascii="Times New Roman"/>
                <w:b w:val="false"/>
                <w:i w:val="false"/>
                <w:color w:val="000000"/>
                <w:sz w:val="20"/>
              </w:rPr>
              <w:t>
Атауы</w:t>
            </w:r>
          </w:p>
          <w:bookmarkEnd w:id="12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124"/>
          <w:p>
            <w:pPr>
              <w:spacing w:after="20"/>
              <w:ind w:left="20"/>
              <w:jc w:val="both"/>
            </w:pPr>
            <w:r>
              <w:rPr>
                <w:rFonts w:ascii="Times New Roman"/>
                <w:b w:val="false"/>
                <w:i w:val="false"/>
                <w:color w:val="000000"/>
                <w:sz w:val="20"/>
              </w:rPr>
              <w:t>
1</w:t>
            </w:r>
          </w:p>
          <w:bookmarkEnd w:id="124"/>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25"/>
          <w:p>
            <w:pPr>
              <w:spacing w:after="20"/>
              <w:ind w:left="20"/>
              <w:jc w:val="both"/>
            </w:pPr>
            <w:r>
              <w:rPr>
                <w:rFonts w:ascii="Times New Roman"/>
                <w:b w:val="false"/>
                <w:i w:val="false"/>
                <w:color w:val="000000"/>
                <w:sz w:val="20"/>
              </w:rPr>
              <w:t>
16</w:t>
            </w:r>
          </w:p>
          <w:bookmarkEnd w:id="125"/>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18 682</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18 682</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18 682</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126"/>
          <w:p>
            <w:pPr>
              <w:spacing w:after="20"/>
              <w:ind w:left="20"/>
              <w:jc w:val="both"/>
            </w:pPr>
            <w:r>
              <w:rPr>
                <w:rFonts w:ascii="Times New Roman"/>
                <w:b w:val="false"/>
                <w:i w:val="false"/>
                <w:color w:val="000000"/>
                <w:sz w:val="20"/>
              </w:rPr>
              <w:t>
08</w:t>
            </w:r>
          </w:p>
          <w:bookmarkEnd w:id="126"/>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9-3 шешіміне 4 қосымша</w:t>
            </w:r>
          </w:p>
        </w:tc>
      </w:tr>
    </w:tbl>
    <w:bookmarkStart w:name="z725" w:id="127"/>
    <w:p>
      <w:pPr>
        <w:spacing w:after="0"/>
        <w:ind w:left="0"/>
        <w:jc w:val="left"/>
      </w:pPr>
      <w:r>
        <w:rPr>
          <w:rFonts w:ascii="Times New Roman"/>
          <w:b/>
          <w:i w:val="false"/>
          <w:color w:val="000000"/>
        </w:rPr>
        <w:t xml:space="preserve"> 2017 жылғы аудандық бюджеттің орындау барысында секвестрлеуге жатпайтын бюджеттік бағдарламалар тізбесі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128"/>
          <w:p>
            <w:pPr>
              <w:spacing w:after="20"/>
              <w:ind w:left="20"/>
              <w:jc w:val="both"/>
            </w:pPr>
            <w:r>
              <w:rPr>
                <w:rFonts w:ascii="Times New Roman"/>
                <w:b w:val="false"/>
                <w:i w:val="false"/>
                <w:color w:val="000000"/>
                <w:sz w:val="20"/>
              </w:rPr>
              <w:t>
Функционалдық топ</w:t>
            </w:r>
          </w:p>
          <w:bookmarkEnd w:id="128"/>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129"/>
          <w:p>
            <w:pPr>
              <w:spacing w:after="20"/>
              <w:ind w:left="20"/>
              <w:jc w:val="both"/>
            </w:pPr>
            <w:r>
              <w:rPr>
                <w:rFonts w:ascii="Times New Roman"/>
                <w:b w:val="false"/>
                <w:i w:val="false"/>
                <w:color w:val="000000"/>
                <w:sz w:val="20"/>
              </w:rPr>
              <w:t>
1</w:t>
            </w:r>
          </w:p>
          <w:bookmarkEnd w:id="129"/>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30"/>
          <w:p>
            <w:pPr>
              <w:spacing w:after="20"/>
              <w:ind w:left="20"/>
              <w:jc w:val="both"/>
            </w:pPr>
            <w:r>
              <w:rPr>
                <w:rFonts w:ascii="Times New Roman"/>
                <w:b w:val="false"/>
                <w:i w:val="false"/>
                <w:color w:val="000000"/>
                <w:sz w:val="20"/>
              </w:rPr>
              <w:t>
4</w:t>
            </w:r>
          </w:p>
          <w:bookmarkEnd w:id="130"/>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2016 жылғы</w:t>
            </w:r>
            <w:r>
              <w:rPr>
                <w:rFonts w:ascii="Times New Roman"/>
                <w:b w:val="false"/>
                <w:i w:val="false"/>
                <w:color w:val="000000"/>
                <w:sz w:val="20"/>
              </w:rPr>
              <w:t xml:space="preserve"> 22 желтоқсандағы</w:t>
            </w:r>
            <w:r>
              <w:br/>
            </w:r>
            <w:r>
              <w:rPr>
                <w:rFonts w:ascii="Times New Roman"/>
                <w:b w:val="false"/>
                <w:i w:val="false"/>
                <w:color w:val="000000"/>
                <w:sz w:val="20"/>
              </w:rPr>
              <w:t>№ 9-3 шешіміне</w:t>
            </w:r>
            <w:r>
              <w:rPr>
                <w:rFonts w:ascii="Times New Roman"/>
                <w:b w:val="false"/>
                <w:i w:val="false"/>
                <w:color w:val="000000"/>
                <w:sz w:val="20"/>
              </w:rPr>
              <w:t xml:space="preserve"> 5 қосымша </w:t>
            </w:r>
          </w:p>
        </w:tc>
      </w:tr>
    </w:tbl>
    <w:bookmarkStart w:name="z301" w:id="131"/>
    <w:p>
      <w:pPr>
        <w:spacing w:after="0"/>
        <w:ind w:left="0"/>
        <w:jc w:val="left"/>
      </w:pPr>
      <w:r>
        <w:rPr>
          <w:rFonts w:ascii="Times New Roman"/>
          <w:b/>
          <w:i w:val="false"/>
          <w:color w:val="000000"/>
        </w:rPr>
        <w:t xml:space="preserve"> </w:t>
      </w:r>
      <w:r>
        <w:rPr>
          <w:rFonts w:ascii="Times New Roman"/>
          <w:b/>
          <w:i w:val="false"/>
          <w:color w:val="000000"/>
        </w:rPr>
        <w:t>Қаладағы аудан, аудандық маңызы бар қала, кент, ауыл, ауылдық округтің бағдарламалары бойынша бөлінген қаражат көлемдерінің тізімі</w:t>
      </w:r>
    </w:p>
    <w:bookmarkEnd w:id="131"/>
    <w:bookmarkStart w:name="z302" w:id="132"/>
    <w:p>
      <w:pPr>
        <w:spacing w:after="0"/>
        <w:ind w:left="0"/>
        <w:jc w:val="both"/>
      </w:pPr>
      <w:r>
        <w:rPr>
          <w:rFonts w:ascii="Times New Roman"/>
          <w:b w:val="false"/>
          <w:i w:val="false"/>
          <w:color w:val="ff0000"/>
          <w:sz w:val="28"/>
        </w:rPr>
        <w:t xml:space="preserve">
      Ескерту. 5-қосымша жаңа редакцияда – Жамбыл облысы Шу аудандық мәслихатының 28.11.2017 </w:t>
      </w:r>
      <w:r>
        <w:rPr>
          <w:rFonts w:ascii="Times New Roman"/>
          <w:b w:val="false"/>
          <w:i w:val="false"/>
          <w:color w:val="ff0000"/>
          <w:sz w:val="28"/>
        </w:rPr>
        <w:t>№ 20-2</w:t>
      </w:r>
      <w:r>
        <w:rPr>
          <w:rFonts w:ascii="Times New Roman"/>
          <w:b w:val="false"/>
          <w:i w:val="false"/>
          <w:color w:val="ff0000"/>
          <w:sz w:val="28"/>
        </w:rPr>
        <w:t xml:space="preserve"> (01.01.2017 қолданысқа енгізіледі) шешімімен.</w:t>
      </w:r>
    </w:p>
    <w:bookmarkEnd w:id="13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070"/>
        <w:gridCol w:w="2241"/>
        <w:gridCol w:w="1672"/>
        <w:gridCol w:w="939"/>
        <w:gridCol w:w="1022"/>
        <w:gridCol w:w="1997"/>
        <w:gridCol w:w="941"/>
        <w:gridCol w:w="1965"/>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33"/>
          <w:p>
            <w:pPr>
              <w:spacing w:after="20"/>
              <w:ind w:left="20"/>
              <w:jc w:val="both"/>
            </w:pPr>
            <w:r>
              <w:rPr>
                <w:rFonts w:ascii="Times New Roman"/>
                <w:b w:val="false"/>
                <w:i w:val="false"/>
                <w:color w:val="000000"/>
                <w:sz w:val="20"/>
              </w:rPr>
              <w:t>
№</w:t>
            </w:r>
          </w:p>
          <w:bookmarkEnd w:id="13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Елдімекендердегі көшелерді жарықтандыру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"Дулат ауылдық округі әкімінің аппараты" коммуналдық мемлекеттік мекемесі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"Жаңақоғам ауылдық округі әкімінің аппараты" коммуналдық мемлекеттік мекемесі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қаласы әкімінің аппараты" коммуналдық мемлекеттік мекемесі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ауылы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"Далақайнар ауылы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ауылдық округі әкімінің аппараты" коммуналдық мемлекеттік мекемесі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"Жаңажол ауылдық округі әкімінің аппараты" коммуналдық мемлекеттік мекемесі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403947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9-3 шешіміне 6 қосымша</w:t>
            </w:r>
          </w:p>
        </w:tc>
      </w:tr>
    </w:tbl>
    <w:bookmarkStart w:name="z764" w:id="134"/>
    <w:p>
      <w:pPr>
        <w:spacing w:after="0"/>
        <w:ind w:left="0"/>
        <w:jc w:val="left"/>
      </w:pPr>
      <w:r>
        <w:rPr>
          <w:rFonts w:ascii="Times New Roman"/>
          <w:b/>
          <w:i w:val="false"/>
          <w:color w:val="000000"/>
        </w:rPr>
        <w:t xml:space="preserve"> Жергілікті өзін-өзі басқару органдарына берілетін нысаналы трансферттер</w:t>
      </w:r>
    </w:p>
    <w:bookmarkEnd w:id="134"/>
    <w:p>
      <w:pPr>
        <w:spacing w:after="0"/>
        <w:ind w:left="0"/>
        <w:jc w:val="both"/>
      </w:pPr>
      <w:r>
        <w:rPr>
          <w:rFonts w:ascii="Times New Roman"/>
          <w:b w:val="false"/>
          <w:i w:val="false"/>
          <w:color w:val="ff0000"/>
          <w:sz w:val="28"/>
        </w:rPr>
        <w:t xml:space="preserve">
      Ескерту. 6-қосымша жаңа редакцияда – Жамбыл облысы Шу аудандық мәслихатының 18.10.2017 </w:t>
      </w:r>
      <w:r>
        <w:rPr>
          <w:rFonts w:ascii="Times New Roman"/>
          <w:b w:val="false"/>
          <w:i w:val="false"/>
          <w:color w:val="ff0000"/>
          <w:sz w:val="28"/>
        </w:rPr>
        <w:t>№ 18-2</w:t>
      </w:r>
      <w:r>
        <w:rPr>
          <w:rFonts w:ascii="Times New Roman"/>
          <w:b w:val="false"/>
          <w:i w:val="false"/>
          <w:color w:val="ff0000"/>
          <w:sz w:val="28"/>
        </w:rPr>
        <w:t xml:space="preserve"> (01.01.2017 қолданысқа енгізіледі) шешімімен.</w:t>
      </w:r>
    </w:p>
    <w:bookmarkStart w:name="z333" w:id="135"/>
    <w:p>
      <w:pPr>
        <w:spacing w:after="0"/>
        <w:ind w:left="0"/>
        <w:jc w:val="both"/>
      </w:pPr>
      <w:r>
        <w:rPr>
          <w:rFonts w:ascii="Times New Roman"/>
          <w:b w:val="false"/>
          <w:i w:val="false"/>
          <w:color w:val="000000"/>
          <w:sz w:val="28"/>
        </w:rPr>
        <w:t>
      (мың теңге)</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4"/>
        <w:gridCol w:w="5016"/>
        <w:gridCol w:w="5160"/>
      </w:tblGrid>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36"/>
          <w:p>
            <w:pPr>
              <w:spacing w:after="20"/>
              <w:ind w:left="20"/>
              <w:jc w:val="both"/>
            </w:pPr>
            <w:r>
              <w:rPr>
                <w:rFonts w:ascii="Times New Roman"/>
                <w:b w:val="false"/>
                <w:i w:val="false"/>
                <w:color w:val="000000"/>
                <w:sz w:val="20"/>
              </w:rPr>
              <w:t>
№</w:t>
            </w:r>
          </w:p>
          <w:bookmarkEnd w:id="136"/>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37"/>
          <w:p>
            <w:pPr>
              <w:spacing w:after="20"/>
              <w:ind w:left="20"/>
              <w:jc w:val="both"/>
            </w:pPr>
            <w:r>
              <w:rPr>
                <w:rFonts w:ascii="Times New Roman"/>
                <w:b w:val="false"/>
                <w:i w:val="false"/>
                <w:color w:val="000000"/>
                <w:sz w:val="20"/>
              </w:rPr>
              <w:t>
1</w:t>
            </w:r>
          </w:p>
          <w:bookmarkEnd w:id="137"/>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38"/>
          <w:p>
            <w:pPr>
              <w:spacing w:after="20"/>
              <w:ind w:left="20"/>
              <w:jc w:val="both"/>
            </w:pPr>
            <w:r>
              <w:rPr>
                <w:rFonts w:ascii="Times New Roman"/>
                <w:b w:val="false"/>
                <w:i w:val="false"/>
                <w:color w:val="000000"/>
                <w:sz w:val="20"/>
              </w:rPr>
              <w:t>
2</w:t>
            </w:r>
          </w:p>
          <w:bookmarkEnd w:id="138"/>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"Дулат ауылдық округі әкімінің аппараты" коммуналдық мемлекеттік мекемесі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39"/>
          <w:p>
            <w:pPr>
              <w:spacing w:after="20"/>
              <w:ind w:left="20"/>
              <w:jc w:val="both"/>
            </w:pPr>
            <w:r>
              <w:rPr>
                <w:rFonts w:ascii="Times New Roman"/>
                <w:b w:val="false"/>
                <w:i w:val="false"/>
                <w:color w:val="000000"/>
                <w:sz w:val="20"/>
              </w:rPr>
              <w:t>
3</w:t>
            </w:r>
          </w:p>
          <w:bookmarkEnd w:id="139"/>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40"/>
          <w:p>
            <w:pPr>
              <w:spacing w:after="20"/>
              <w:ind w:left="20"/>
              <w:jc w:val="both"/>
            </w:pPr>
            <w:r>
              <w:rPr>
                <w:rFonts w:ascii="Times New Roman"/>
                <w:b w:val="false"/>
                <w:i w:val="false"/>
                <w:color w:val="000000"/>
                <w:sz w:val="20"/>
              </w:rPr>
              <w:t>
4</w:t>
            </w:r>
          </w:p>
          <w:bookmarkEnd w:id="140"/>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"Жаңақоғам ауылдық округі әкімінің аппараты" коммуналдық мемлекеттік мекемесі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41"/>
          <w:p>
            <w:pPr>
              <w:spacing w:after="20"/>
              <w:ind w:left="20"/>
              <w:jc w:val="both"/>
            </w:pPr>
            <w:r>
              <w:rPr>
                <w:rFonts w:ascii="Times New Roman"/>
                <w:b w:val="false"/>
                <w:i w:val="false"/>
                <w:color w:val="000000"/>
                <w:sz w:val="20"/>
              </w:rPr>
              <w:t>
5</w:t>
            </w:r>
          </w:p>
          <w:bookmarkEnd w:id="141"/>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қаласы әкімінің аппараты" коммуналдық мемлекеттік мекемесі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93380</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42"/>
          <w:p>
            <w:pPr>
              <w:spacing w:after="20"/>
              <w:ind w:left="20"/>
              <w:jc w:val="both"/>
            </w:pPr>
            <w:r>
              <w:rPr>
                <w:rFonts w:ascii="Times New Roman"/>
                <w:b w:val="false"/>
                <w:i w:val="false"/>
                <w:color w:val="000000"/>
                <w:sz w:val="20"/>
              </w:rPr>
              <w:t>
6</w:t>
            </w:r>
          </w:p>
          <w:bookmarkEnd w:id="142"/>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46666</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43"/>
          <w:p>
            <w:pPr>
              <w:spacing w:after="20"/>
              <w:ind w:left="20"/>
              <w:jc w:val="both"/>
            </w:pPr>
            <w:r>
              <w:rPr>
                <w:rFonts w:ascii="Times New Roman"/>
                <w:b w:val="false"/>
                <w:i w:val="false"/>
                <w:color w:val="000000"/>
                <w:sz w:val="20"/>
              </w:rPr>
              <w:t>
7</w:t>
            </w:r>
          </w:p>
          <w:bookmarkEnd w:id="143"/>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44"/>
          <w:p>
            <w:pPr>
              <w:spacing w:after="20"/>
              <w:ind w:left="20"/>
              <w:jc w:val="both"/>
            </w:pPr>
            <w:r>
              <w:rPr>
                <w:rFonts w:ascii="Times New Roman"/>
                <w:b w:val="false"/>
                <w:i w:val="false"/>
                <w:color w:val="000000"/>
                <w:sz w:val="20"/>
              </w:rPr>
              <w:t>
8</w:t>
            </w:r>
          </w:p>
          <w:bookmarkEnd w:id="144"/>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45"/>
          <w:p>
            <w:pPr>
              <w:spacing w:after="20"/>
              <w:ind w:left="20"/>
              <w:jc w:val="both"/>
            </w:pPr>
            <w:r>
              <w:rPr>
                <w:rFonts w:ascii="Times New Roman"/>
                <w:b w:val="false"/>
                <w:i w:val="false"/>
                <w:color w:val="000000"/>
                <w:sz w:val="20"/>
              </w:rPr>
              <w:t>
9</w:t>
            </w:r>
          </w:p>
          <w:bookmarkEnd w:id="145"/>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46"/>
          <w:p>
            <w:pPr>
              <w:spacing w:after="20"/>
              <w:ind w:left="20"/>
              <w:jc w:val="both"/>
            </w:pPr>
            <w:r>
              <w:rPr>
                <w:rFonts w:ascii="Times New Roman"/>
                <w:b w:val="false"/>
                <w:i w:val="false"/>
                <w:color w:val="000000"/>
                <w:sz w:val="20"/>
              </w:rPr>
              <w:t>
10</w:t>
            </w:r>
          </w:p>
          <w:bookmarkEnd w:id="146"/>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47"/>
          <w:p>
            <w:pPr>
              <w:spacing w:after="20"/>
              <w:ind w:left="20"/>
              <w:jc w:val="both"/>
            </w:pPr>
            <w:r>
              <w:rPr>
                <w:rFonts w:ascii="Times New Roman"/>
                <w:b w:val="false"/>
                <w:i w:val="false"/>
                <w:color w:val="000000"/>
                <w:sz w:val="20"/>
              </w:rPr>
              <w:t>
11</w:t>
            </w:r>
          </w:p>
          <w:bookmarkEnd w:id="147"/>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ауылы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48"/>
          <w:p>
            <w:pPr>
              <w:spacing w:after="20"/>
              <w:ind w:left="20"/>
              <w:jc w:val="both"/>
            </w:pPr>
            <w:r>
              <w:rPr>
                <w:rFonts w:ascii="Times New Roman"/>
                <w:b w:val="false"/>
                <w:i w:val="false"/>
                <w:color w:val="000000"/>
                <w:sz w:val="20"/>
              </w:rPr>
              <w:t>
12</w:t>
            </w:r>
          </w:p>
          <w:bookmarkEnd w:id="148"/>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"Далақайнар ауылы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49"/>
          <w:p>
            <w:pPr>
              <w:spacing w:after="20"/>
              <w:ind w:left="20"/>
              <w:jc w:val="both"/>
            </w:pPr>
            <w:r>
              <w:rPr>
                <w:rFonts w:ascii="Times New Roman"/>
                <w:b w:val="false"/>
                <w:i w:val="false"/>
                <w:color w:val="000000"/>
                <w:sz w:val="20"/>
              </w:rPr>
              <w:t>
13</w:t>
            </w:r>
          </w:p>
          <w:bookmarkEnd w:id="149"/>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50"/>
          <w:p>
            <w:pPr>
              <w:spacing w:after="20"/>
              <w:ind w:left="20"/>
              <w:jc w:val="both"/>
            </w:pPr>
            <w:r>
              <w:rPr>
                <w:rFonts w:ascii="Times New Roman"/>
                <w:b w:val="false"/>
                <w:i w:val="false"/>
                <w:color w:val="000000"/>
                <w:sz w:val="20"/>
              </w:rPr>
              <w:t>
14</w:t>
            </w:r>
          </w:p>
          <w:bookmarkEnd w:id="150"/>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51"/>
          <w:p>
            <w:pPr>
              <w:spacing w:after="20"/>
              <w:ind w:left="20"/>
              <w:jc w:val="both"/>
            </w:pPr>
            <w:r>
              <w:rPr>
                <w:rFonts w:ascii="Times New Roman"/>
                <w:b w:val="false"/>
                <w:i w:val="false"/>
                <w:color w:val="000000"/>
                <w:sz w:val="20"/>
              </w:rPr>
              <w:t>
15</w:t>
            </w:r>
          </w:p>
          <w:bookmarkEnd w:id="151"/>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52"/>
          <w:p>
            <w:pPr>
              <w:spacing w:after="20"/>
              <w:ind w:left="20"/>
              <w:jc w:val="both"/>
            </w:pPr>
            <w:r>
              <w:rPr>
                <w:rFonts w:ascii="Times New Roman"/>
                <w:b w:val="false"/>
                <w:i w:val="false"/>
                <w:color w:val="000000"/>
                <w:sz w:val="20"/>
              </w:rPr>
              <w:t>
16</w:t>
            </w:r>
          </w:p>
          <w:bookmarkEnd w:id="152"/>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53"/>
          <w:p>
            <w:pPr>
              <w:spacing w:after="20"/>
              <w:ind w:left="20"/>
              <w:jc w:val="both"/>
            </w:pPr>
            <w:r>
              <w:rPr>
                <w:rFonts w:ascii="Times New Roman"/>
                <w:b w:val="false"/>
                <w:i w:val="false"/>
                <w:color w:val="000000"/>
                <w:sz w:val="20"/>
              </w:rPr>
              <w:t>
17</w:t>
            </w:r>
          </w:p>
          <w:bookmarkEnd w:id="153"/>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54"/>
          <w:p>
            <w:pPr>
              <w:spacing w:after="20"/>
              <w:ind w:left="20"/>
              <w:jc w:val="both"/>
            </w:pPr>
            <w:r>
              <w:rPr>
                <w:rFonts w:ascii="Times New Roman"/>
                <w:b w:val="false"/>
                <w:i w:val="false"/>
                <w:color w:val="000000"/>
                <w:sz w:val="20"/>
              </w:rPr>
              <w:t>
18</w:t>
            </w:r>
          </w:p>
          <w:bookmarkEnd w:id="154"/>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55"/>
          <w:p>
            <w:pPr>
              <w:spacing w:after="20"/>
              <w:ind w:left="20"/>
              <w:jc w:val="both"/>
            </w:pPr>
            <w:r>
              <w:rPr>
                <w:rFonts w:ascii="Times New Roman"/>
                <w:b w:val="false"/>
                <w:i w:val="false"/>
                <w:color w:val="000000"/>
                <w:sz w:val="20"/>
              </w:rPr>
              <w:t>
19</w:t>
            </w:r>
          </w:p>
          <w:bookmarkEnd w:id="155"/>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"Жаңажол ауылдық округі әкімінің аппараты" коммуналдық мемлекеттік мекемесі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