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1e65" w14:textId="aa01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Жаңақоғам ауылдық округіне карасты Кемер бекетіне карантин режимін енгізе отырып карантин аймағының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Жаңақоғам ауылдық округі әкімінің 2016 жылғы 7 желтоқсандағы № 33 шешімі. Жамбыл облысы Әділет департаментінде 2017 жылғы 4 қаңтарда № 3277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және Шу ауданының бас мемлекеттік ветеринариялық санитарлық инспекторының 2016 жылғы 26 қазандағы № 370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Мүйізді ірі қара малының арасынан қарасан ауруы анықталуына байланысты, Жаңақоғам ауылдық округіне қарасты Кемер бекетіне карантин режимін енгізе отырып, карантин аймағының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Жаңақоғам ауылдық округі әкімі аппаратының бас маманы Сатыбалды Тилемисович Асылбековке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Сұлтанбаев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Жаңақоғам ауылдық округі әкімінің 2016 жылғы 7 желтоқсандағы № 33 "Жаңақоғам ауылдық округіне қарасты Кемер бекетіне карантин режимін енгізе отырып карантин аймағының ветеринариялық режимін белгілеу туралы" шешіміне келісу парағы.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Ш. Жапабааев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қадағалау комитетінің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инспекциясы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С. Таңсықов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агенттігінің Жамбыл облысы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"Шу ауданы бойынша тұтынушылар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құқығын қорғау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М.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