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28317" w14:textId="e5283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Ескі-Шу ауылдық округі Еңбекші ауылы аумағына карантин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ауданы Ескі-Шу ауылдық округі әкімінің 2016 жылғы 22 ақпандағы № 10 шешімі. Жамбыл облысы Әділет департаментінде 2016 жылғы 14 наурызда № 2979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Шу ауданының бас мемлекеттік ветеринариялық-санитариялық инспекторының 2016 жылғы 19 ақпандағы №43 ұсынысы негізінде ауылдық округ әкімі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/>
          <w:i w:val="false"/>
          <w:color w:val="000000"/>
          <w:sz w:val="28"/>
        </w:rPr>
        <w:t xml:space="preserve">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Ескі-Шу ауылдық округінің Еңбекші ауылы аумағында жылқылардың індетті лимфангит ауруының пайда болуына байланысты Ескі-Шу ауылдық округінің Еңбекші ауылы аумағына карантин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Ескі-Шу ауылдық округінің бас маманы А.Кулмбетоваға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әділет органдарында мемлекеттік тіркелген күннен бастап күшіне енеді және оның алғашқы ресми жарияланған күнінен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Ескі-Шу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Ж. Рысмендеев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Ескі-Шу ауылдық округі әкімінің 2016 жылғы 22 ақпандағы № 10 "Ескі-Шу ауылдық округіндегі Еңбекші ауылына карантин режимін енгізе отырып карантин аймағының ветеринариялық режимін белгілеу туралы" шешіміне келісу парағы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"К Е Л І С І Л Д 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"Жамбыл облысы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Департаментінің Шу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Ішкі істер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Басшы  Ш. Жапабаев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 ақпан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Ауыл шаруашылығы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ветеринариялық бақылау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қадағалау комитетінің Шу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аумақтық инспекциясы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мекемесі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Басшы  С.Таңсықов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 ақпан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тұтынушылардың құқықтарын қорғау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агенттігінің Жамбыл облысы тұтынушылардың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құқықтарын қорғау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"Шу ауданы бойынша тұтынушылар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құқығын қорғау басқармасы"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Басшы  М.Болотин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 ақпан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