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41c0" w14:textId="c304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субьектісі инвестициялық салынымдар кезінде жұмсаған шығыстардың бір бөлігінің орнын толтыру бойынша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11 сәуірдегі № 24/04 қаулысы. Қарағанды облысының Әділет департаментінде 2016 жылғы 16 мамырда № 3785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16 қарашадағы № 9-3/999 "Агроөнеркәсіптік кешен субьектісі инвестициялық салынымдар кезінде жұмсаған шығыстардың бір бөлігінің орнын толтыру бойынша субсидиялау"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12520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"Агроөнеркәсіптік кешен субьектісі инвестициялық салынымдар кезінде жұмсаған шығыстардың бір бөлігінің орнын толтыру бойынша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жасайтын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24/04 қаулысымен 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субьектісі инвестициялық салынымдар кезінде жұмсаған шығыстардың бір бөлігінің орнын толтыру бойынша субсидиялау"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Қарағанды облысы әкімдігінің 20.08.2019 № 49/01 (алғашқы ресми жарияланғанынан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"Агроөнеркәсіптік кешен субьектісі инвестициялық салынымдар кезінде жұмсаған шығыстардың бір бөлігінің орнын толтыру бойынша субсидиялау" мемлекеттік көрсетілетін қызмет (бұдан әрі – мемлекеттік қызмет) облыстың жергілікті атқарушы органымен (бұдан әрі – көрсетілетін қызметті беруші) көрсетіледі.</w:t>
      </w:r>
    </w:p>
    <w:bookmarkEnd w:id="6"/>
    <w:bookmarkStart w:name="z1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End w:id="7"/>
    <w:bookmarkStart w:name="z1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қызметті көрсету нысаны: электрондық (толығымен автоматтандырылған). </w:t>
      </w:r>
    </w:p>
    <w:bookmarkEnd w:id="8"/>
    <w:bookmarkStart w:name="z1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инвестициялық субсидиялау шартын жасасу не Қазақстан Республикасы Ауыл шаруашылығы министрінің 2015 жылғы 16 қарашадағы № 9-3/999 "Агроөнеркәсіптік кешен субьектісі инвестициялық салынымдар кезінде жұмсаған шығыстардың бір бөлігінің орнын толтыру бойынша субсидиялау" мемлекеттік көрсетілетін қызмет стандартын бекіту туралы" бұйрығымен бекітілген (Нормативтік құқықтық актілерді мемлекеттік тіркеу тізілімінде № 12520 болып тіркелді) "Агроөнеркәсіптік кешен субьектісі инвестициялық салынымдар кезінде жұмсаған шығыстардың бір бөлігінің орнын толтыру бойынша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уәжді бас тарту.</w:t>
      </w:r>
    </w:p>
    <w:bookmarkEnd w:id="9"/>
    <w:bookmarkStart w:name="z1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bookmarkEnd w:id="10"/>
    <w:bookmarkStart w:name="z1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11"/>
    <w:bookmarkStart w:name="z1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көрсетілетін қызметті алушының порталға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ұсынуы болып табылады.</w:t>
      </w:r>
    </w:p>
    <w:bookmarkEnd w:id="12"/>
    <w:bookmarkStart w:name="z1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(іс-әрекеттің) мазмұны, оның орындалу ұзақтығы:</w:t>
      </w:r>
    </w:p>
    <w:bookmarkEnd w:id="13"/>
    <w:bookmarkStart w:name="z1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электрондық цифрлық қолтаңбаны (бұдан әрі – ЭЦҚ)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болады. Нәтижесі - ЭЦҚ пайдалана отырып, тиісті хабарламаға қол қою арқылы өтінімді қабылдау;</w:t>
      </w:r>
    </w:p>
    <w:bookmarkEnd w:id="14"/>
    <w:bookmarkStart w:name="z1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өтінім бірінші кезеңде берілген жағдайда көрсетілетін қызметті берушінің жауапты маманы көрсетілетін қызметті алушының өтінімнің сәйкестігі/сәйкес еместігі туралы шешім қабылдайды – 2 (екі) жұмыс күн. Нәтижесі - көрсетілетін қызметті алушының өтінімнің сәйкестігі/сәйкес еместігі туралы шешім қабылдау;</w:t>
      </w:r>
    </w:p>
    <w:bookmarkEnd w:id="15"/>
    <w:bookmarkStart w:name="z1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өтінім екінші кезеңде берілген және тіркелген кезде өтінім жобалау-сметалық құжаттамаға жобаның сәйкестігі/сәйкес еместігі туралы электрондық қорытындыны дайындау үшін сараптамалық ұйымның жеке кабинетіне түседі – 10 (он) жұмыс күні. Нәтижесі - жобалау-сметалық құжаттамаға жобаның сәйкестігі/сәйкес еместігі туралы қорытынды;</w:t>
      </w:r>
    </w:p>
    <w:bookmarkEnd w:id="16"/>
    <w:bookmarkStart w:name="z1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мен көрсетілетін қызметті алушы арасында оң шешім және (немесе) қорытынды болған жағдайда, инвестициялық субсидиялау шартына қол қойылады – 1 (бір) жұмыс күні. Нәтижесі - инвестициялық субсидиялау шартын жасасу.</w:t>
      </w:r>
    </w:p>
    <w:bookmarkEnd w:id="17"/>
    <w:bookmarkStart w:name="z1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қызмет көрсету процесінде көрсетілетін қызметті берушінің құрылымдық бөлімшелерінің (қызметкерлердің) өзара әрекет ету тәртібін сипаттау</w:t>
      </w:r>
    </w:p>
    <w:bookmarkEnd w:id="18"/>
    <w:bookmarkStart w:name="z1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</w:p>
    <w:bookmarkEnd w:id="19"/>
    <w:bookmarkStart w:name="z1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End w:id="20"/>
    <w:bookmarkStart w:name="z1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1"/>
    <w:bookmarkStart w:name="z1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сараптамалық ұйым. </w:t>
      </w:r>
    </w:p>
    <w:bookmarkEnd w:id="22"/>
    <w:bookmarkStart w:name="z1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сипаттау:</w:t>
      </w:r>
    </w:p>
    <w:bookmarkEnd w:id="23"/>
    <w:bookmarkStart w:name="z1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болады;</w:t>
      </w:r>
    </w:p>
    <w:bookmarkEnd w:id="24"/>
    <w:bookmarkStart w:name="z1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өтінім бірінші кезеңде берілген жағдайда көрсетілетін қызметті берушінің жауапты маманы көрсетілетін қызметті алушының өтінімнің сәйкестігі/сәйкес еместігі туралы шешім қабылдайды – 2 (екі) жұмыс күн;</w:t>
      </w:r>
    </w:p>
    <w:bookmarkEnd w:id="25"/>
    <w:bookmarkStart w:name="z1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өтінім екінші кезеңде берілген және тіркелген кезде өтінім жобалау-сметалық құжаттамаға жобаның сәйкестігі/сәйкес еместігі туралы электрондық қорытындыны дайындау үшін сараптамалық ұйымның жеке кабинетіне түседі – 10 (он) жұмыс күні;</w:t>
      </w:r>
    </w:p>
    <w:bookmarkEnd w:id="26"/>
    <w:bookmarkStart w:name="z1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басшысы мен көрсетілетін қызметті алушы арасында оң шешім және (немесе) қорытынды болған жағдайда, инвестициялық субсидиялау шартына қол қойылады – 1 (бір) жұмыс күні. </w:t>
      </w:r>
    </w:p>
    <w:bookmarkEnd w:id="27"/>
    <w:bookmarkStart w:name="z1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8"/>
    <w:bookmarkStart w:name="z1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29"/>
    <w:bookmarkStart w:name="z1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30"/>
    <w:bookmarkStart w:name="z1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31"/>
    <w:bookmarkStart w:name="z1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32"/>
    <w:bookmarkStart w:name="z1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33"/>
    <w:bookmarkStart w:name="z1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3-үдеріс – көрсетілетін қызметті алушының осы Регламентте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субсидия алуға арналған стандарттың 9-тармағында көзделген қажетті құжаттарды ЭЦҚ куәландырылған электрондық құжат нысанында бекітумен қызмет алушының үлгілерді толтыруы (деректерді енгізу), сондай-ақ сауалды куәландыру (қол қою) үшін көрсетілетін қызметті алушының ЭЦҚ тіркеу куәлігін таңдап алуы;</w:t>
      </w:r>
    </w:p>
    <w:bookmarkEnd w:id="34"/>
    <w:bookmarkStart w:name="z1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35"/>
    <w:bookmarkStart w:name="z1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36"/>
    <w:bookmarkStart w:name="z1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37"/>
    <w:bookmarkStart w:name="z1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38"/>
    <w:bookmarkStart w:name="z1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39"/>
    <w:bookmarkStart w:name="z1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"Азаматтарға арналған үкімет" мемлекеттік корпорациясы арқылы мемлекеттік қызмет көрсетілмейді.</w:t>
      </w:r>
    </w:p>
    <w:bookmarkEnd w:id="40"/>
    <w:bookmarkStart w:name="z1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 кезінде іске қосылған ақпараттық жүйелердің функционалдық өзара іс-қимыл етуі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келтірілген.</w:t>
      </w:r>
    </w:p>
    <w:bookmarkEnd w:id="41"/>
    <w:bookmarkStart w:name="z1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 субьектісі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салынымдар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жұмсаған шығыстардың бір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 толтыру бойынша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1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43"/>
    <w:bookmarkStart w:name="z1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5"/>
    <w:bookmarkStart w:name="z1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"Агроөнеркәсіптік кешен субьектісі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салынымдар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жұмсаған шығыстардың бір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 толтыру бойынша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1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