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17ef" w14:textId="be41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11 сәуірдегі № 24/02 қаулысы. Қарағанды облысының Әділет департаментінде 2016 жылғы 16 мамырда № 3787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16 қарашадағы № 9-3/1000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12437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жасайтын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11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24/02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30.04.2019 </w:t>
      </w:r>
      <w:r>
        <w:rPr>
          <w:rFonts w:ascii="Times New Roman"/>
          <w:b w:val="false"/>
          <w:i w:val="false"/>
          <w:color w:val="ff0000"/>
          <w:sz w:val="28"/>
        </w:rPr>
        <w:t>№ 26/03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bookmarkStart w:name="z3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39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қызметі (бұдан әрі – мемлекеттік көрсетілетін қызмет) облыстың жергілікті атқарушы органымен (бұдан әрі - қызмет көрсетуші) көрсетіледі. </w:t>
      </w:r>
    </w:p>
    <w:bookmarkEnd w:id="6"/>
    <w:bookmarkStart w:name="z3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- портал) арқылы жүзеге асырылады.</w:t>
      </w:r>
    </w:p>
    <w:bookmarkEnd w:id="7"/>
    <w:bookmarkStart w:name="z4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8"/>
    <w:bookmarkStart w:name="z4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 аудару туралы хабарлама не Қазақстан Республикасы Ауыл шаруашылығы министрінің 2015 жылғы 16 қарашадағы № 9-3/1000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стандартын бекіту туралы" (Нормативтік құқықтық актілерді мемлекеттік тіркеу тізілімінде № 12437 болып тіркелген) бұйрығымен бекітілген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</w:t>
      </w:r>
    </w:p>
    <w:bookmarkEnd w:id="9"/>
    <w:bookmarkStart w:name="z4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электрондық.</w:t>
      </w:r>
    </w:p>
    <w:bookmarkEnd w:id="10"/>
    <w:bookmarkStart w:name="z4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электрондық құжат нысанында мемлекеттік қызметті көрсету нәтижесі туралы хабарлама жіберіледі. Хабарлама көрсетілетін қызметті алушы субсидиялаудың ақпараттық жүйесінде тіркелген кезде көрсеткен электрондық почта мекенжайына жіберіледі.</w:t>
      </w:r>
    </w:p>
    <w:bookmarkEnd w:id="11"/>
    <w:bookmarkStart w:name="z40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көрсетілетін қызмет процесінде көрсетілетін қызметті берушінің құрылымдық бөлімшелерінің (қызметкерлерінің) іс-қимыл тәртібін сипаттау</w:t>
      </w:r>
    </w:p>
    <w:bookmarkEnd w:id="12"/>
    <w:bookmarkStart w:name="z4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алушының порталға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өтінімді электрондық цифрлық қолтаңбамен (бұдан әрі – ЭЦҚ) куәландырылған электрондық құжат нысанында ұсынуы болып табылады.</w:t>
      </w:r>
    </w:p>
    <w:bookmarkEnd w:id="13"/>
    <w:bookmarkStart w:name="z4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оның орындалу ұзақтығы:</w:t>
      </w:r>
    </w:p>
    <w:bookmarkEnd w:id="14"/>
    <w:bookmarkStart w:name="z4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көрсетілетін қызметті алушының өтінімді тіркеген сәттен бастап 1 (бір) жұмыс күнi iшiнде ЭЦҚ-ны пайдаланып тиісті хабарламаға қол қою жолымен оның қабылданғанын растайды. Осы хабарлама көрсетілетін қызметті алушының "жеке кабинетінде" қолжетімді болады.</w:t>
      </w:r>
    </w:p>
    <w:bookmarkEnd w:id="15"/>
    <w:bookmarkStart w:name="z4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өтінімнің қабылданғанын растау;</w:t>
      </w:r>
    </w:p>
    <w:bookmarkEnd w:id="16"/>
    <w:bookmarkStart w:name="z4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жауапты маманы қаржыландыру жоспарына сәйкес субсидиялаудың ақпараттық жүйесінде "Қазынашылық-Клиент" ақпараттық жүйесіне жүктелетін субсидия төлеуге арналған төлем тапсырмасын 2 (екі) жұмыс күні ішінде өтінімді қабылдағанын растағаннан кейін қалыптастырады. </w:t>
      </w:r>
    </w:p>
    <w:bookmarkEnd w:id="17"/>
    <w:bookmarkStart w:name="z4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</w:t>
      </w:r>
    </w:p>
    <w:bookmarkEnd w:id="18"/>
    <w:bookmarkStart w:name="z4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аумақтық қазынашылық бөлімшесіне субсидияларды аудару үшін төлеуге төлем құжаттарын жолдау.</w:t>
      </w:r>
    </w:p>
    <w:bookmarkEnd w:id="19"/>
    <w:bookmarkStart w:name="z41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көрсетілетін қызмет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0"/>
    <w:bookmarkStart w:name="z4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қызмет берушілердің, құрылымдық бөлімшелерінің (қызметкерлерінің) тізбесі:</w:t>
      </w:r>
    </w:p>
    <w:bookmarkEnd w:id="21"/>
    <w:bookmarkStart w:name="z4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22"/>
    <w:bookmarkStart w:name="z4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қаржыландыру бөлімінің маманы.</w:t>
      </w:r>
    </w:p>
    <w:bookmarkEnd w:id="23"/>
    <w:bookmarkStart w:name="z4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(қызметкерлердің) арасындағы рәсімдердің (іс-қимылдың) сипаттамасы:</w:t>
      </w:r>
    </w:p>
    <w:bookmarkEnd w:id="24"/>
    <w:bookmarkStart w:name="z4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көрсетілетін қызметті алушының өтінімді тіркеген сәттен бастап 1 (бір) жұмыс күнi iшiнде ЭЦҚ-ны пайдаланып тиісті хабарламаға қол қою жолымен оның қабылданғанын растайды. Осы хабарлама көрсетілетін қызметті алушының "жеке кабинетінде" қолжетімді болады;</w:t>
      </w:r>
    </w:p>
    <w:bookmarkEnd w:id="25"/>
    <w:bookmarkStart w:name="z4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жауапты маманы қаржыландыру жоспарына сәйкес субсидиялаудың ақпараттық жүйесінде "Қазынашылық-Клиент" ақпараттық жүйесіне жүктелетін субсидия төлеуге арналған төлем тапсырмасын 2 (екі) жұмыс күні ішінде өтінімді қабылдағанын растағаннан кейін қалыптастырады. </w:t>
      </w:r>
    </w:p>
    <w:bookmarkEnd w:id="26"/>
    <w:bookmarkStart w:name="z4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</w:t>
      </w:r>
    </w:p>
    <w:bookmarkEnd w:id="27"/>
    <w:bookmarkStart w:name="z42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8"/>
    <w:bookmarkStart w:name="z4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29"/>
    <w:bookmarkStart w:name="z4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30"/>
    <w:bookmarkStart w:name="z4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31"/>
    <w:bookmarkStart w:name="z4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32"/>
    <w:bookmarkStart w:name="z4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33"/>
    <w:bookmarkStart w:name="z4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3-үдеріс – көрсетілетін қызметті алушының осы Регламентте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түрдегі қажет құжаттардың көшірмелерін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34"/>
    <w:bookmarkStart w:name="z4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35"/>
    <w:bookmarkStart w:name="z4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36"/>
    <w:bookmarkStart w:name="z4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37"/>
    <w:bookmarkStart w:name="z4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38"/>
    <w:bookmarkStart w:name="z4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39"/>
    <w:bookmarkStart w:name="z4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"Азаматтарға арналған үкімет" мемлекеттік корпорациясы арқылы мемлекеттік қызмет көрсетілмейді.</w:t>
      </w:r>
    </w:p>
    <w:bookmarkEnd w:id="40"/>
    <w:bookmarkStart w:name="z4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іске қосылған ақпараттық жүйелердің функционалдық өзара іс-қимыл етуі осы регламенттің 1-қосымшасына сәйкес диаграммада келтірілген.</w:t>
      </w:r>
    </w:p>
    <w:bookmarkEnd w:id="41"/>
    <w:bookmarkStart w:name="z4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2-қосымшасына сәйкес мемлекеттік қызмет көрсетудің бизнес-процестерінің анықтамалығында көрсетіледі.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дайындаушы ұйымдарға есептелген қосылған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 салығы шегінде бюджетке 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 сомасын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43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43"/>
    <w:bookmarkStart w:name="z4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5"/>
    <w:bookmarkStart w:name="z4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дайындаушы ұйымдарға есептелген қосылған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 салығы шегінде бюджетке төленген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 сомасын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4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7"/>
    <w:bookmarkStart w:name="z4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