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d7dc" w14:textId="905d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2015 жылғы 11 желтоқсандағы ХL сессиясының "2016-2018 жылдарға арналған облыстық бюджет туралы" № 452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облыстық мәслихатының 2016 жылғы 30 маусымдағы III сессиясының № 58 шешімі. Қарағанды облысының Әділет департаментінде 2016 жылғы 5 шілдеде № 3886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Қарағанды облыстық мәслихатының 2015 жылғы 11 желтоқсандағы № 452 ХL сессиясының "2016-2018 жылдарға арналған облыстық бюджет туралы" </w:t>
      </w:r>
      <w:r>
        <w:rPr>
          <w:rFonts w:ascii="Times New Roman"/>
          <w:b w:val="false"/>
          <w:i w:val="false"/>
          <w:color w:val="000000"/>
          <w:sz w:val="28"/>
        </w:rPr>
        <w:t xml:space="preserve">шешіміне </w:t>
      </w:r>
      <w:r>
        <w:rPr>
          <w:rFonts w:ascii="Times New Roman"/>
          <w:b w:val="false"/>
          <w:i w:val="false"/>
          <w:color w:val="000000"/>
          <w:sz w:val="28"/>
        </w:rPr>
        <w:t xml:space="preserve"> (нормативтік құқықтық актілердің мемлекеттік тіркеу Тізіліміне № 3575 болып тіркелген, 2016 жылғы 6 қаңтардағы "Орталық Қазақстан" №1-2 (22107), 2016 жылғы 6 қаңтардағы "Индустриальная Караганда" № 1 (21946) газеттерінде, "Әділет" ақпараттық-құқықтық жүйесінде 2015 жылғы 14 қаңтарда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1-тармақ </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"1. 2016-2018 жылдарға арналған облыстық бюджет 1, 2, 3, 4, 5, 6, 7 қосымшаларға сәйкес, 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174750149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49958657 мың теңге;</w:t>
      </w:r>
      <w:r>
        <w:br/>
      </w:r>
      <w:r>
        <w:rPr>
          <w:rFonts w:ascii="Times New Roman"/>
          <w:b w:val="false"/>
          <w:i w:val="false"/>
          <w:color w:val="000000"/>
          <w:sz w:val="28"/>
        </w:rPr>
        <w:t>
      </w:t>
      </w:r>
      <w:r>
        <w:rPr>
          <w:rFonts w:ascii="Times New Roman"/>
          <w:b w:val="false"/>
          <w:i w:val="false"/>
          <w:color w:val="000000"/>
          <w:sz w:val="28"/>
        </w:rPr>
        <w:t>салықтық емес түсiмдер бойынша – 2135983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4632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122650877 мың теңге;</w:t>
      </w:r>
      <w:r>
        <w:br/>
      </w:r>
      <w:r>
        <w:rPr>
          <w:rFonts w:ascii="Times New Roman"/>
          <w:b w:val="false"/>
          <w:i w:val="false"/>
          <w:color w:val="000000"/>
          <w:sz w:val="28"/>
        </w:rPr>
        <w:t>
      </w:t>
      </w:r>
      <w:r>
        <w:rPr>
          <w:rFonts w:ascii="Times New Roman"/>
          <w:b w:val="false"/>
          <w:i w:val="false"/>
          <w:color w:val="000000"/>
          <w:sz w:val="28"/>
        </w:rPr>
        <w:t>2) шығындар – 175041783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6378963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7033499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654536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алу 6670597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6670597 мың теңге:</w:t>
      </w:r>
      <w:r>
        <w:br/>
      </w:r>
      <w:r>
        <w:rPr>
          <w:rFonts w:ascii="Times New Roman"/>
          <w:b w:val="false"/>
          <w:i w:val="false"/>
          <w:color w:val="000000"/>
          <w:sz w:val="28"/>
        </w:rPr>
        <w:t>
      </w:t>
      </w:r>
      <w:r>
        <w:rPr>
          <w:rFonts w:ascii="Times New Roman"/>
          <w:b w:val="false"/>
          <w:i w:val="false"/>
          <w:color w:val="000000"/>
          <w:sz w:val="28"/>
        </w:rPr>
        <w:t>қарыздар түсімдері – 7033499 мың теңге;</w:t>
      </w:r>
      <w:r>
        <w:br/>
      </w:r>
      <w:r>
        <w:rPr>
          <w:rFonts w:ascii="Times New Roman"/>
          <w:b w:val="false"/>
          <w:i w:val="false"/>
          <w:color w:val="000000"/>
          <w:sz w:val="28"/>
        </w:rPr>
        <w:t>
      </w:t>
      </w:r>
      <w:r>
        <w:rPr>
          <w:rFonts w:ascii="Times New Roman"/>
          <w:b w:val="false"/>
          <w:i w:val="false"/>
          <w:color w:val="000000"/>
          <w:sz w:val="28"/>
        </w:rPr>
        <w:t xml:space="preserve">қарыздарды өтеу </w:t>
      </w:r>
      <w:r>
        <w:rPr>
          <w:rFonts w:ascii="Times New Roman"/>
          <w:b/>
          <w:i w:val="false"/>
          <w:color w:val="000000"/>
          <w:sz w:val="28"/>
        </w:rPr>
        <w:t xml:space="preserve">- </w:t>
      </w:r>
      <w:r>
        <w:rPr>
          <w:rFonts w:ascii="Times New Roman"/>
          <w:b w:val="false"/>
          <w:i w:val="false"/>
          <w:color w:val="000000"/>
          <w:sz w:val="28"/>
        </w:rPr>
        <w:t>785188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422286 мың теңге.";</w:t>
      </w:r>
      <w:r>
        <w:br/>
      </w:r>
      <w:r>
        <w:rPr>
          <w:rFonts w:ascii="Times New Roman"/>
          <w:b w:val="false"/>
          <w:i w:val="false"/>
          <w:color w:val="000000"/>
          <w:sz w:val="28"/>
        </w:rPr>
        <w:t>
      </w:t>
      </w:r>
      <w:r>
        <w:rPr>
          <w:rFonts w:ascii="Times New Roman"/>
          <w:b w:val="false"/>
          <w:i w:val="false"/>
          <w:color w:val="000000"/>
          <w:sz w:val="28"/>
        </w:rPr>
        <w:t>келесі мазмұндағы 2-1 тармақпен толықтырылсын:</w:t>
      </w:r>
      <w:r>
        <w:br/>
      </w:r>
      <w:r>
        <w:rPr>
          <w:rFonts w:ascii="Times New Roman"/>
          <w:b w:val="false"/>
          <w:i w:val="false"/>
          <w:color w:val="000000"/>
          <w:sz w:val="28"/>
        </w:rPr>
        <w:t>
      </w:t>
      </w:r>
      <w:r>
        <w:rPr>
          <w:rFonts w:ascii="Times New Roman"/>
          <w:b w:val="false"/>
          <w:i w:val="false"/>
          <w:color w:val="000000"/>
          <w:sz w:val="28"/>
        </w:rPr>
        <w:t>"2-1. 2016 жылға арналған облыстық бюджеттің түсімдері құрамында жергiлiктi атқарушы органдарының мемлекеттік және үкіметтік бағдарламаларды іске асыру шеңберінде тұрғын үй құрылысын қаржыландыру үшін шығаратын мемлекеттiк бағалы қағаздары шығарылымынан түсетін түсімдер 887 849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келесі мазмұндағы 8-1 тармақпен толықтырылсын:</w:t>
      </w:r>
      <w:r>
        <w:br/>
      </w:r>
      <w:r>
        <w:rPr>
          <w:rFonts w:ascii="Times New Roman"/>
          <w:b w:val="false"/>
          <w:i w:val="false"/>
          <w:color w:val="000000"/>
          <w:sz w:val="28"/>
        </w:rPr>
        <w:t>
      </w:t>
      </w:r>
      <w:r>
        <w:rPr>
          <w:rFonts w:ascii="Times New Roman"/>
          <w:b w:val="false"/>
          <w:i w:val="false"/>
          <w:color w:val="000000"/>
          <w:sz w:val="28"/>
        </w:rPr>
        <w:t>"8-1. Ішкі қарыздар есебінен тұрғын үй салуға кредит беру шығыстар құрамында 887 849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xml:space="preserve">нұсқалған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Әбдікеров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2016 жылғы 30 маусымдағы</w:t>
            </w:r>
            <w:r>
              <w:br/>
            </w:r>
            <w:r>
              <w:rPr>
                <w:rFonts w:ascii="Times New Roman"/>
                <w:b w:val="false"/>
                <w:i w:val="false"/>
                <w:color w:val="000000"/>
                <w:sz w:val="20"/>
              </w:rPr>
              <w:t>III сессиясының №58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xml:space="preserve"> XL сессиясының №452 шешіміне</w:t>
            </w:r>
            <w:r>
              <w:br/>
            </w:r>
            <w:r>
              <w:rPr>
                <w:rFonts w:ascii="Times New Roman"/>
                <w:b w:val="false"/>
                <w:i w:val="false"/>
                <w:color w:val="000000"/>
                <w:sz w:val="20"/>
              </w:rPr>
              <w:t>1 қосымша</w:t>
            </w:r>
          </w:p>
        </w:tc>
      </w:tr>
    </w:tbl>
    <w:bookmarkStart w:name="z34" w:id="0"/>
    <w:p>
      <w:pPr>
        <w:spacing w:after="0"/>
        <w:ind w:left="0"/>
        <w:jc w:val="left"/>
      </w:pPr>
      <w:r>
        <w:rPr>
          <w:rFonts w:ascii="Times New Roman"/>
          <w:b/>
          <w:i w:val="false"/>
          <w:color w:val="000000"/>
        </w:rPr>
        <w:t xml:space="preserve"> 2016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91"/>
        <w:gridCol w:w="521"/>
        <w:gridCol w:w="6868"/>
        <w:gridCol w:w="34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174750149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Салықтық түсімдер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49958657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18840313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18840313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15519856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15519856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15598488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15598488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2135983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208296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128134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44042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34875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543005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543005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1384682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1384682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Негізгі капиталды сатудан түсетін түсімдер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4632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Трансферттердің түсімдері</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122650877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17388823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17388823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105262054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105262054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73"/>
        <w:gridCol w:w="907"/>
        <w:gridCol w:w="907"/>
        <w:gridCol w:w="6966"/>
        <w:gridCol w:w="25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Шығындар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175041783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Жалпы сипаттағы мемлекеттiк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1895975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1450385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85154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1057788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914538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57374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16459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306346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306346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83735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активтер және сатып алу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83735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256356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256356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256356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105499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105499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91791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Қорғаныс</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234499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28439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28439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206060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43924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162136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117884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10300467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10257081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10257081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9822940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60717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32149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Бiлiм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24915845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5116622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4364527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4364527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752095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752095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8988180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3263674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1698220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1565454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2903443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2903443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2821063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2362851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458212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10184584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405617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242938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162679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9778967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9778967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600866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600866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29611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41125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103041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57871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Денсаулық сақтау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48427589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593070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593070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593070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6385852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1190519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468835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561284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159655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5195333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Деңсаулық сақтау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5195333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14399563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14399563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5531611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442485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884984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535719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1038185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634067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2082248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3183894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22531130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22531130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2429924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19359206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2314022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2314022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2263865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50157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2203952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1303242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905162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176907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900710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900710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Әлеуметтiк көмек және әлеуметтiк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5482410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4486206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2650122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530182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1558998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524415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28577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1800362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1605963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194399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330127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330127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330127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666077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521820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24341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277433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 үй-коммуналдық шаруашылық</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14252413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10921473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84380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84380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26130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26130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47263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10634134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3707167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бұзылу аумағынан тұрғындарды көшіру үшін тұрғын-үй құрылысына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6866155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екінші бағыты шеңберінде қатысушылар іске асырып жатқан жобалар үшін жабдықтар сатып алуға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3284502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3284502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1538578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443556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1218453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Мәдениет, спорт, туризм және ақпараттық кеңістiк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8094114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2509750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2509750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318499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540601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1650650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3859910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3859910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63026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3304498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14561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459794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1254363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453745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453745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92296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48119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44177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708322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234328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473994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464015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208472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86355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деңгейде мәдениет және архив ісін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86355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149571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09</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Отын-энергетика кешенi және жер қойнауын пайдалану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553512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553512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553512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553512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8702116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7956130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7808049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111206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869720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43926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503720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257090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1489626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2950642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935186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51623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338171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338171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338171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26135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жаңартылатын энергия көздерін пайдалануды қолдауға берілетін нысаналы ағымдағы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142957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363024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274092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128079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113406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41908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40965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өнеркәсіп және индустриалдық-инновациялық даму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өнеркәсіп және индустриалдық-инновациялық даму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Көлiк және коммуникация</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10149650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5698796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34496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мемлекет мұқтажы үшін жер учаскелерін алуға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34496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5664300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790221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1074089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1724576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2075414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көлiгi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167001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167001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167001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4283853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4283853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950775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3265846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Басқалар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25720193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2943288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2415928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2049915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262762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527360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527360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22776905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754257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754257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917492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917492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21105156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1176309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16338811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3455036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14</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Борышқа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154109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154109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154109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154109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15795867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15795867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15795867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15079118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583092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Таза бюджеттік кредиттеу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6378963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7033499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Әлеуметтiк көмек және әлеуметтiк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1661369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1661369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1661369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1661369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 үй-коммуналдық шаруашылық</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4634707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4634707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1372583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1372583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3262124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3262124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489951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489951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489951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489951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Басқалар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247472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118"/>
        <w:gridCol w:w="1914"/>
        <w:gridCol w:w="1118"/>
        <w:gridCol w:w="2322"/>
        <w:gridCol w:w="51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654536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Бюджеттік кредиттерді өтеу</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654536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654536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651112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233"/>
        <w:gridCol w:w="1233"/>
        <w:gridCol w:w="1233"/>
        <w:gridCol w:w="4960"/>
        <w:gridCol w:w="24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активтерді сатып алу</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1682"/>
        <w:gridCol w:w="1682"/>
        <w:gridCol w:w="1683"/>
        <w:gridCol w:w="3492"/>
        <w:gridCol w:w="26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1851"/>
        <w:gridCol w:w="4717"/>
        <w:gridCol w:w="5464"/>
      </w:tblGrid>
      <w:tr>
        <w:trPr/>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Бюджет тапшылығы (профициті)</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rPr>
                <w:rFonts w:ascii="Times New Roman"/>
                <w:b/>
                <w:i w:val="false"/>
                <w:color w:val="000000"/>
                <w:sz w:val="20"/>
              </w:rPr>
              <w:t>6670597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6670597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 xml:space="preserve"> 2016 жылғы 30 маусымдағы</w:t>
            </w:r>
            <w:r>
              <w:br/>
            </w:r>
            <w:r>
              <w:rPr>
                <w:rFonts w:ascii="Times New Roman"/>
                <w:b w:val="false"/>
                <w:i w:val="false"/>
                <w:color w:val="000000"/>
                <w:sz w:val="20"/>
              </w:rPr>
              <w:t xml:space="preserve"> II сессиясының № 58 шешіміне</w:t>
            </w:r>
            <w:r>
              <w:br/>
            </w:r>
            <w:r>
              <w:rPr>
                <w:rFonts w:ascii="Times New Roman"/>
                <w:b w:val="false"/>
                <w:i w:val="false"/>
                <w:color w:val="000000"/>
                <w:sz w:val="20"/>
              </w:rPr>
              <w:t xml:space="preserve">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XL сессиясының № 452 шешіміне</w:t>
            </w:r>
            <w:r>
              <w:br/>
            </w:r>
            <w:r>
              <w:rPr>
                <w:rFonts w:ascii="Times New Roman"/>
                <w:b w:val="false"/>
                <w:i w:val="false"/>
                <w:color w:val="000000"/>
                <w:sz w:val="20"/>
              </w:rPr>
              <w:t>5 қосымша</w:t>
            </w:r>
          </w:p>
        </w:tc>
      </w:tr>
    </w:tbl>
    <w:bookmarkStart w:name="z458" w:id="1"/>
    <w:p>
      <w:pPr>
        <w:spacing w:after="0"/>
        <w:ind w:left="0"/>
        <w:jc w:val="left"/>
      </w:pPr>
      <w:r>
        <w:rPr>
          <w:rFonts w:ascii="Times New Roman"/>
          <w:b/>
          <w:i w:val="false"/>
          <w:color w:val="000000"/>
        </w:rPr>
        <w:t xml:space="preserve"> 2016 жылға арналған аудандар (облыстық маңызы бар қалалар) бюджеттеріне нысаналы трансферттер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2"/>
        <w:gridCol w:w="3668"/>
      </w:tblGrid>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(мың теңге)</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51947295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w:t>
            </w:r>
            <w:r>
              <w:rPr>
                <w:rFonts w:ascii="Times New Roman"/>
                <w:b w:val="false"/>
                <w:i/>
                <w:color w:val="000000"/>
                <w:sz w:val="20"/>
              </w:rPr>
              <w:t xml:space="preserve">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31256599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15566038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5124658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w:t>
            </w:r>
            <w:r>
              <w:rPr>
                <w:rFonts w:ascii="Times New Roman"/>
                <w:b w:val="false"/>
                <w:i/>
                <w:color w:val="000000"/>
                <w:sz w:val="20"/>
              </w:rPr>
              <w:t xml:space="preserve">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Ағымдағы нысаналы трансферттер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31256599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w:t>
            </w:r>
            <w:r>
              <w:rPr>
                <w:rFonts w:ascii="Times New Roman"/>
                <w:b w:val="false"/>
                <w:i/>
                <w:color w:val="000000"/>
                <w:sz w:val="20"/>
              </w:rPr>
              <w:t xml:space="preserve">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 әкімінің аппараты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43386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Азаматтық хал актілерін тіркеу бөлімдерінің штат санын ұстауға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43386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экономика және қаржы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20970156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16338811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1176309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3455036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білім беру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4469661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тапсырыстарын іске асыруға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4364527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жергiлiктi атқарушы органдардың жүргiзуге облыстардың жергiлiктi атқарушы органдарынан функцияларды берумен байланысты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57871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шеңберінде қалаларды және ауылдық елді мекендерді дамытуға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47263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дене шынықтыру және спорт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463355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жергiлiктi атқарушы органдардың жүргiзуге облыстардың жергiлiктi атқарушы органдарынан функцияларды берумен байланысты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459794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шеңберінде қалаларды және ауылдық елді мекендерді дамытуға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66669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шеңберінде қалаларды және ауылдық елді мекендерді дамытуға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66669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332417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28577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Арнаулы әлеуметтік қызметтер көрсету стандарттарын енгізуге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277433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энергетика және</w:t>
            </w:r>
            <w:r>
              <w:rPr>
                <w:rFonts w:ascii="Times New Roman"/>
                <w:b w:val="false"/>
                <w:i w:val="false"/>
                <w:color w:val="000000"/>
                <w:sz w:val="20"/>
              </w:rPr>
              <w:t xml:space="preserve"> </w:t>
            </w:r>
            <w:r>
              <w:rPr>
                <w:rFonts w:ascii="Times New Roman"/>
                <w:b w:val="false"/>
                <w:i/>
                <w:color w:val="000000"/>
                <w:sz w:val="20"/>
              </w:rPr>
              <w:t>тұрғын үй-коммуналдық шаруашылық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1310315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шаруашылыққа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1205328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тұрғын-үйлердегі энергетикалық аудитті жүргізуге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46438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Жаңартылатын энергия көздерін пайдалануды қолдауға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шеңберінде қалаларды және ауылдық елді мекендерді дамытуға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32405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3271091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(қала көшелерін) күрделі , орташа және ағымдағы жөндеуден өткізуге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3053296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маңызы бар қалалық (ауылдық), қала маңындағы және ауданішілік қатынастар бойынша жолаушылар тасымалдарын субсидиялауға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212550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шеңберінде қалаларды және ауылдық елді мекендерді дамытуға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ветеринария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239415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кешеннің жергілікті атқарушы органдарының бөлімшелерін ұстауға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142957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96458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жер қатынастары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34496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мұқтажы үшін жер учаскелерін алуға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34496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сәулет және қала құрылысы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40965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елді мекендерінің геоақпараттық электрондық картасын құруға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40965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құрылыс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14673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учаскелеріне құжаттарды рәсімдеу және техникалық төлқұжаттарды дайындау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Нысаналы даму трансферттері:</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15566038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w:t>
            </w:r>
            <w:r>
              <w:rPr>
                <w:rFonts w:ascii="Times New Roman"/>
                <w:b w:val="false"/>
                <w:i/>
                <w:color w:val="000000"/>
                <w:sz w:val="20"/>
              </w:rPr>
              <w:t xml:space="preserve">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құрылыс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11385392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жобалауға, дамытуға және (немесе) жайластыруға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3707167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жобалауға және (немесе) салуға, реконструкциялауға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57813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754257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Бұзылу аумағынан тұрғындарды көшіру үшін тұрғын-үй құрылысына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6866155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жолаушылар көлігі және автомобильдер жолдары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1724576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1724576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энергетика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тұрғын үй-коммуналдық шаруашылық</w:t>
            </w:r>
            <w:r>
              <w:rPr>
                <w:rFonts w:ascii="Times New Roman"/>
                <w:b w:val="false"/>
                <w:i w:val="false"/>
                <w:color w:val="000000"/>
                <w:sz w:val="20"/>
              </w:rPr>
              <w:t xml:space="preserve"> </w:t>
            </w:r>
            <w:r>
              <w:rPr>
                <w:rFonts w:ascii="Times New Roman"/>
                <w:b w:val="false"/>
                <w:i/>
                <w:color w:val="000000"/>
                <w:sz w:val="20"/>
              </w:rPr>
              <w:t>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2456070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1538578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917492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5124658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w:t>
            </w:r>
            <w:r>
              <w:rPr>
                <w:rFonts w:ascii="Times New Roman"/>
                <w:b w:val="false"/>
                <w:i/>
                <w:color w:val="000000"/>
                <w:sz w:val="20"/>
              </w:rPr>
              <w:t xml:space="preserve">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құрылыс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1372583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жобалауға және (немесе) салуға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1372583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экономика және қаржы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489951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489951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энергетика</w:t>
            </w:r>
            <w:r>
              <w:rPr>
                <w:rFonts w:ascii="Times New Roman"/>
                <w:b w:val="false"/>
                <w:i w:val="false"/>
                <w:color w:val="000000"/>
                <w:sz w:val="20"/>
              </w:rPr>
              <w:t xml:space="preserve"> </w:t>
            </w:r>
            <w:r>
              <w:rPr>
                <w:rFonts w:ascii="Times New Roman"/>
                <w:b w:val="false"/>
                <w:i/>
                <w:color w:val="000000"/>
                <w:sz w:val="20"/>
              </w:rPr>
              <w:t>және тұрғын үй-коммуналдық шаруашылық</w:t>
            </w:r>
            <w:r>
              <w:rPr>
                <w:rFonts w:ascii="Times New Roman"/>
                <w:b w:val="false"/>
                <w:i w:val="false"/>
                <w:color w:val="000000"/>
                <w:sz w:val="20"/>
              </w:rPr>
              <w:t xml:space="preserve"> </w:t>
            </w:r>
            <w:r>
              <w:rPr>
                <w:rFonts w:ascii="Times New Roman"/>
                <w:b w:val="false"/>
                <w:i/>
                <w:color w:val="000000"/>
                <w:sz w:val="20"/>
              </w:rPr>
              <w:t>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3262124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Жылу, сумен жабдықтау және су бұру жүйелерін реконструкция және құрылыс үшін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3262124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