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9550" w14:textId="6bd9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тауарын өндірушілерге су беру қызметтерінің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17 маусымдағы № 42/01 қаулысы. Қарағанды облысының Әділет департаментінде 2016 жылғы 13 шілдеде № 3890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"Ауыл шаруашылығы тауарын өндірушілерге су беру қызметтерінің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20.08.2019 № 49/01 (алғашқы ресми жарияланғанынан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су беру қызметтерінің құнын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6"/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нысаны: электрондық (толығымен автоматтандырылған). 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8 желтоқсандағы № 6-4/1072 "Ауыл шаруашылығы тауарын өндірушілерге су беру қызметтерінің құнын субсидиялау" мемлекеттік көрсетілетін қызмет стандартын бекіту туралы" бұйрығымен бекітілген (Нормативтік құқықтық актілерді мемлекеттік тіркеу тізілімінде № 12933 болып тіркелді) "Ауыл шаруашылығы тауарын өндірушілерге су беру қызметтерінің құнын субсидиялау"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тарту.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10"/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порталға электрондық цифрлық қолтаңбамен (бұдан әрі - ЭЦҚ) куәландырылған электрондық құжат нысанында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 беру жөніндегі көрсетілетін қызметтерге субсидиялар алуға арналған өтінімді ұсынуы мемлекеттік қызмет көрсету бойынша рәсімді (іс-қимылдар) бастауға негіздеме болып табылады.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төлем тапсырмалары жіберілген күн ішінде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 күн ішінде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bookmarkEnd w:id="17"/>
    <w:bookmarkStart w:name="z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маманы. 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төлем тапсырмалары жіберілген күн ішінде субсидиялар төлеуге арналған төлем тапсырмаларына қол қояды;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 күн ішінде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27"/>
    <w:bookmarkStart w:name="z10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2"/>
    <w:bookmarkStart w:name="z1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3"/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3-қосымшаға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5"/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беру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12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беру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