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1859" w14:textId="2b51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20 маусымдағы № 43/06 қаулысы. Қарағанды облысының Әділет департаментінде 2016 жылғы 25 шілдеде № 3919 болып тіркелді. Күші жойылды - Қарағанды облысы әкімдігінің 2018 жылғы 3 мамырдағы № 20/02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03.05.2018 № 20/02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17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2016 жылғы 29 қаңтардағы "Азаматтарға арналған үкімет" мемлекеттік корпорациясы" коммерциялық емес акционерлік қоғамын құру туралы" № 39 қаулысына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Қарағанды облысы әкімдігінің кейбір қаулыларына өзгерістер енгізілсін.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43/06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Қарағанды облысы әкімдігінің кейбір қаулыларына енгізілетін өзгерістер</w:t>
      </w:r>
    </w:p>
    <w:bookmarkEnd w:id="4"/>
    <w:bookmarkStart w:name="z10" w:id="5"/>
    <w:p>
      <w:pPr>
        <w:spacing w:after="0"/>
        <w:ind w:left="0"/>
        <w:jc w:val="both"/>
      </w:pPr>
      <w:r>
        <w:rPr>
          <w:rFonts w:ascii="Times New Roman"/>
          <w:b w:val="false"/>
          <w:i w:val="false"/>
          <w:color w:val="000000"/>
          <w:sz w:val="28"/>
        </w:rPr>
        <w:t xml:space="preserve">
      1. "Арнайы білім беру саласындағы мемлекеттік көрсетілетін қызметтер регламенттерін бекіту туралы" Қарағанды облысы әкімдігінің 2015 жылғы 5 маусымдағы № 30/06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3338 болып тіркелген, 2015 жылдың 4 тамызында № 107 (21858) "Индустриальная Караганда" және № 122 (22 007) "Орталық Қазақстан" газеттерінде, "Әділет" ақпараттық-құқықтық жүйесінде 2015 жылдың 7 тамызында жарияланған) келесі өзгерістер енгізілсін:</w:t>
      </w:r>
    </w:p>
    <w:bookmarkEnd w:id="5"/>
    <w:bookmarkStart w:name="z11" w:id="6"/>
    <w:p>
      <w:pPr>
        <w:spacing w:after="0"/>
        <w:ind w:left="0"/>
        <w:jc w:val="both"/>
      </w:pPr>
      <w:r>
        <w:rPr>
          <w:rFonts w:ascii="Times New Roman"/>
          <w:b w:val="false"/>
          <w:i w:val="false"/>
          <w:color w:val="000000"/>
          <w:sz w:val="28"/>
        </w:rPr>
        <w:t xml:space="preserve">
      1) осы көрсетілген қаулымен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13" w:id="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15" w:id="8"/>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8"/>
    <w:bookmarkStart w:name="z16" w:id="9"/>
    <w:p>
      <w:pPr>
        <w:spacing w:after="0"/>
        <w:ind w:left="0"/>
        <w:jc w:val="both"/>
      </w:pPr>
      <w:r>
        <w:rPr>
          <w:rFonts w:ascii="Times New Roman"/>
          <w:b w:val="false"/>
          <w:i w:val="false"/>
          <w:color w:val="000000"/>
          <w:sz w:val="28"/>
        </w:rPr>
        <w:t xml:space="preserve">
      2) осы көрсетілген қаулымен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тарауы келесі редакцияда жазылсын:</w:t>
      </w:r>
    </w:p>
    <w:bookmarkEnd w:id="10"/>
    <w:bookmarkStart w:name="z18" w:id="1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20" w:id="12"/>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2"/>
    <w:bookmarkStart w:name="z21" w:id="13"/>
    <w:p>
      <w:pPr>
        <w:spacing w:after="0"/>
        <w:ind w:left="0"/>
        <w:jc w:val="both"/>
      </w:pPr>
      <w:r>
        <w:rPr>
          <w:rFonts w:ascii="Times New Roman"/>
          <w:b w:val="false"/>
          <w:i w:val="false"/>
          <w:color w:val="000000"/>
          <w:sz w:val="28"/>
        </w:rPr>
        <w:t xml:space="preserve">
      3) осы көрсетілген қаулымен бекітілген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23" w:id="1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25" w:id="15"/>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5"/>
    <w:bookmarkStart w:name="z26" w:id="16"/>
    <w:p>
      <w:pPr>
        <w:spacing w:after="0"/>
        <w:ind w:left="0"/>
        <w:jc w:val="both"/>
      </w:pPr>
      <w:r>
        <w:rPr>
          <w:rFonts w:ascii="Times New Roman"/>
          <w:b w:val="false"/>
          <w:i w:val="false"/>
          <w:color w:val="000000"/>
          <w:sz w:val="28"/>
        </w:rPr>
        <w:t xml:space="preserve">
      4) осы көрсетілген қаулымен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28" w:id="1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30" w:id="18"/>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8"/>
    <w:bookmarkStart w:name="z31" w:id="19"/>
    <w:p>
      <w:pPr>
        <w:spacing w:after="0"/>
        <w:ind w:left="0"/>
        <w:jc w:val="both"/>
      </w:pPr>
      <w:r>
        <w:rPr>
          <w:rFonts w:ascii="Times New Roman"/>
          <w:b w:val="false"/>
          <w:i w:val="false"/>
          <w:color w:val="000000"/>
          <w:sz w:val="28"/>
        </w:rPr>
        <w:t xml:space="preserve">
      5) осы көрсетілген қаулымен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33" w:id="2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35" w:id="21"/>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21"/>
    <w:bookmarkStart w:name="z36" w:id="22"/>
    <w:p>
      <w:pPr>
        <w:spacing w:after="0"/>
        <w:ind w:left="0"/>
        <w:jc w:val="both"/>
      </w:pPr>
      <w:r>
        <w:rPr>
          <w:rFonts w:ascii="Times New Roman"/>
          <w:b w:val="false"/>
          <w:i w:val="false"/>
          <w:color w:val="000000"/>
          <w:sz w:val="28"/>
        </w:rPr>
        <w:t xml:space="preserve">
      2. "Білім саласындағы мемлекеттік көрсетілетін қызметтер регламенттерін бекіту туралы" Қарағанды облысы әкімдігінің 2015 жылғы 5 маусымдағы № 30/07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3337 болып тіркелген, 2015 жылдың 4 тамызында № 107 (21858) "Индустриальная Караганда" және № 122 (22 007) "Орталық Қазақстан" газеттерінде, "Әділет" ақпараттық-құқықтық жүйесінде 2015 жылдың 7 тамызында жарияланған) келесі өзгерістер енгізілсін:</w:t>
      </w:r>
    </w:p>
    <w:bookmarkEnd w:id="22"/>
    <w:bookmarkStart w:name="z37" w:id="23"/>
    <w:p>
      <w:pPr>
        <w:spacing w:after="0"/>
        <w:ind w:left="0"/>
        <w:jc w:val="both"/>
      </w:pPr>
      <w:r>
        <w:rPr>
          <w:rFonts w:ascii="Times New Roman"/>
          <w:b w:val="false"/>
          <w:i w:val="false"/>
          <w:color w:val="000000"/>
          <w:sz w:val="28"/>
        </w:rPr>
        <w:t xml:space="preserve">
      1) осы көрсетілген қаулымен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39" w:id="2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41" w:id="25"/>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25"/>
    <w:bookmarkStart w:name="z42" w:id="26"/>
    <w:p>
      <w:pPr>
        <w:spacing w:after="0"/>
        <w:ind w:left="0"/>
        <w:jc w:val="both"/>
      </w:pPr>
      <w:r>
        <w:rPr>
          <w:rFonts w:ascii="Times New Roman"/>
          <w:b w:val="false"/>
          <w:i w:val="false"/>
          <w:color w:val="000000"/>
          <w:sz w:val="28"/>
        </w:rPr>
        <w:t xml:space="preserve">
      2) осы көрсетілген қаулымен бекітілген "Орта білім беретін үздік ұйым" грантын беру конкурсына қатысу үшін құжаттарды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44" w:id="2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46" w:id="28"/>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28"/>
    <w:bookmarkStart w:name="z47" w:id="29"/>
    <w:p>
      <w:pPr>
        <w:spacing w:after="0"/>
        <w:ind w:left="0"/>
        <w:jc w:val="both"/>
      </w:pPr>
      <w:r>
        <w:rPr>
          <w:rFonts w:ascii="Times New Roman"/>
          <w:b w:val="false"/>
          <w:i w:val="false"/>
          <w:color w:val="000000"/>
          <w:sz w:val="28"/>
        </w:rPr>
        <w:t xml:space="preserve">
      3. "Білім саласындағы мемлекеттік көрсетілетін қызметтер регламенттерін бекіту туралы" Қарағанды облысы әкімдігінің 2015 жылғы 5 маусымдағы № 30/09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 3336 болып тіркелген, 2015 жылдың 4 тамызында № 107 (21858) "Индустриальная Караганда" және № 122 (22 007) "Орталық Қазақстан" газеттерінде, "Әділет" ақпараттық-құқықтық жүйесінде 2015 жылдың 7 тамызында жарияланған) келесі өзгерістер енгізілсін:</w:t>
      </w:r>
    </w:p>
    <w:bookmarkEnd w:id="29"/>
    <w:bookmarkStart w:name="z48" w:id="30"/>
    <w:p>
      <w:pPr>
        <w:spacing w:after="0"/>
        <w:ind w:left="0"/>
        <w:jc w:val="both"/>
      </w:pPr>
      <w:r>
        <w:rPr>
          <w:rFonts w:ascii="Times New Roman"/>
          <w:b w:val="false"/>
          <w:i w:val="false"/>
          <w:color w:val="000000"/>
          <w:sz w:val="28"/>
        </w:rPr>
        <w:t xml:space="preserve">
      1) осы көрсетілген қаулымен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50" w:id="3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52" w:id="32"/>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32"/>
    <w:bookmarkStart w:name="z53" w:id="33"/>
    <w:p>
      <w:pPr>
        <w:spacing w:after="0"/>
        <w:ind w:left="0"/>
        <w:jc w:val="both"/>
      </w:pPr>
      <w:r>
        <w:rPr>
          <w:rFonts w:ascii="Times New Roman"/>
          <w:b w:val="false"/>
          <w:i w:val="false"/>
          <w:color w:val="000000"/>
          <w:sz w:val="28"/>
        </w:rPr>
        <w:t xml:space="preserve">
      2) осы көрсетілген қаулымен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55" w:id="3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57" w:id="35"/>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35"/>
    <w:bookmarkStart w:name="z58" w:id="36"/>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регламенттерін бекіту туралы" Қарағанды облысы әкімдігінің 2015 жылғы 23 маусымдағы № 34/16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3357 болып тіркелген, 2015 жылдың 11 тамызында № 111-112 (21862-21863) "Индустриальная Караганда" және № 26-127 (22012) "Орталық Қазақстан" газеттерінде, "Әділет" ақпараттық-құқықтық жүйесінде 2015 жылдың 12 тамызында жарияланған) келесі өзгерістер енгізілсін:</w:t>
      </w:r>
    </w:p>
    <w:bookmarkEnd w:id="36"/>
    <w:bookmarkStart w:name="z59" w:id="37"/>
    <w:p>
      <w:pPr>
        <w:spacing w:after="0"/>
        <w:ind w:left="0"/>
        <w:jc w:val="both"/>
      </w:pPr>
      <w:r>
        <w:rPr>
          <w:rFonts w:ascii="Times New Roman"/>
          <w:b w:val="false"/>
          <w:i w:val="false"/>
          <w:color w:val="000000"/>
          <w:sz w:val="28"/>
        </w:rPr>
        <w:t xml:space="preserve">
      1) осы көрсетілген қаулымен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61" w:id="38"/>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63" w:id="39"/>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39"/>
    <w:bookmarkStart w:name="z64" w:id="40"/>
    <w:p>
      <w:pPr>
        <w:spacing w:after="0"/>
        <w:ind w:left="0"/>
        <w:jc w:val="both"/>
      </w:pPr>
      <w:r>
        <w:rPr>
          <w:rFonts w:ascii="Times New Roman"/>
          <w:b w:val="false"/>
          <w:i w:val="false"/>
          <w:color w:val="000000"/>
          <w:sz w:val="28"/>
        </w:rPr>
        <w:t xml:space="preserve">
      2) осы көрсетілген қаулымен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66" w:id="4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67" w:id="42"/>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регламенттерін бекіту туралы" Қарағанды облысы әкімдігінің 2015 жылғы 23 маусымдағы № 34/18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3355 болып тіркелген, 2015 жылдың 13 тамызында № 113-114 (21864-21865) "Индустриальная Караганда" және № 128 (22013) "Орталық Қазақстан" газеттерінде, "Әділет" ақпараттық-құқықтық жүйесінде 2015 жылдың 12 тамызында жарияланған) келесі өзгерістер енгізілсін:</w:t>
      </w:r>
    </w:p>
    <w:bookmarkEnd w:id="42"/>
    <w:bookmarkStart w:name="z68" w:id="43"/>
    <w:p>
      <w:pPr>
        <w:spacing w:after="0"/>
        <w:ind w:left="0"/>
        <w:jc w:val="both"/>
      </w:pPr>
      <w:r>
        <w:rPr>
          <w:rFonts w:ascii="Times New Roman"/>
          <w:b w:val="false"/>
          <w:i w:val="false"/>
          <w:color w:val="000000"/>
          <w:sz w:val="28"/>
        </w:rPr>
        <w:t xml:space="preserve">
      1) осы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70" w:id="4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72" w:id="45"/>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45"/>
    <w:bookmarkStart w:name="z73" w:id="46"/>
    <w:p>
      <w:pPr>
        <w:spacing w:after="0"/>
        <w:ind w:left="0"/>
        <w:jc w:val="both"/>
      </w:pPr>
      <w:r>
        <w:rPr>
          <w:rFonts w:ascii="Times New Roman"/>
          <w:b w:val="false"/>
          <w:i w:val="false"/>
          <w:color w:val="000000"/>
          <w:sz w:val="28"/>
        </w:rPr>
        <w:t xml:space="preserve">
      2) осы көрсетілген қаулымен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75" w:id="4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77" w:id="48"/>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48"/>
    <w:bookmarkStart w:name="z78" w:id="49"/>
    <w:p>
      <w:pPr>
        <w:spacing w:after="0"/>
        <w:ind w:left="0"/>
        <w:jc w:val="both"/>
      </w:pPr>
      <w:r>
        <w:rPr>
          <w:rFonts w:ascii="Times New Roman"/>
          <w:b w:val="false"/>
          <w:i w:val="false"/>
          <w:color w:val="000000"/>
          <w:sz w:val="28"/>
        </w:rPr>
        <w:t xml:space="preserve">
      3) осы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80" w:id="5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81" w:id="51"/>
    <w:p>
      <w:pPr>
        <w:spacing w:after="0"/>
        <w:ind w:left="0"/>
        <w:jc w:val="both"/>
      </w:pPr>
      <w:r>
        <w:rPr>
          <w:rFonts w:ascii="Times New Roman"/>
          <w:b w:val="false"/>
          <w:i w:val="false"/>
          <w:color w:val="000000"/>
          <w:sz w:val="28"/>
        </w:rPr>
        <w:t xml:space="preserve">
      6. "Техникалық және кәсіптік білім беру саласында көрсетілетін мемлекеттік қызметтер регламенттерін бекіту туралы" Қарағанды облысы әкімдігінің 2015 жылғы 23 маусымдағы № 34/19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3356 болып тіркелген, 2015 жылдың 13 тамызында № 113-114 (21864-21865) "Индустриальная Караганда" және № 128 (22013) "Орталық Қазақстан" газеттерінде, "Әділет" ақпараттық-құқықтық жүйесінде 2015 жылдың 12 тамызында жарияланған) келесі өзгерістер енгізілсін:</w:t>
      </w:r>
    </w:p>
    <w:bookmarkEnd w:id="51"/>
    <w:bookmarkStart w:name="z82" w:id="52"/>
    <w:p>
      <w:pPr>
        <w:spacing w:after="0"/>
        <w:ind w:left="0"/>
        <w:jc w:val="both"/>
      </w:pPr>
      <w:r>
        <w:rPr>
          <w:rFonts w:ascii="Times New Roman"/>
          <w:b w:val="false"/>
          <w:i w:val="false"/>
          <w:color w:val="000000"/>
          <w:sz w:val="28"/>
        </w:rPr>
        <w:t xml:space="preserve">
      1) осы көрсетілген қаулымен бекітілген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84" w:id="5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86" w:id="54"/>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54"/>
    <w:bookmarkStart w:name="z87" w:id="55"/>
    <w:p>
      <w:pPr>
        <w:spacing w:after="0"/>
        <w:ind w:left="0"/>
        <w:jc w:val="both"/>
      </w:pPr>
      <w:r>
        <w:rPr>
          <w:rFonts w:ascii="Times New Roman"/>
          <w:b w:val="false"/>
          <w:i w:val="false"/>
          <w:color w:val="000000"/>
          <w:sz w:val="28"/>
        </w:rPr>
        <w:t xml:space="preserve">
      2) осы көрсетілген қаулымен бекітілген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55"/>
    <w:bookmarkStart w:name="z88" w:id="56"/>
    <w:p>
      <w:pPr>
        <w:spacing w:after="0"/>
        <w:ind w:left="0"/>
        <w:jc w:val="both"/>
      </w:pPr>
      <w:r>
        <w:rPr>
          <w:rFonts w:ascii="Times New Roman"/>
          <w:b w:val="false"/>
          <w:i w:val="false"/>
          <w:color w:val="000000"/>
          <w:sz w:val="28"/>
        </w:rPr>
        <w:t>
      4 тарауы келесі редакцияда жазылсын:</w:t>
      </w:r>
    </w:p>
    <w:bookmarkEnd w:id="56"/>
    <w:bookmarkStart w:name="z89" w:id="5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90" w:id="58"/>
    <w:p>
      <w:pPr>
        <w:spacing w:after="0"/>
        <w:ind w:left="0"/>
        <w:jc w:val="both"/>
      </w:pPr>
      <w:r>
        <w:rPr>
          <w:rFonts w:ascii="Times New Roman"/>
          <w:b w:val="false"/>
          <w:i w:val="false"/>
          <w:color w:val="000000"/>
          <w:sz w:val="28"/>
        </w:rPr>
        <w:t>
      10 тармағы келесі редакцияда жазылсын:</w:t>
      </w:r>
    </w:p>
    <w:bookmarkEnd w:id="58"/>
    <w:bookmarkStart w:name="z91" w:id="59"/>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59"/>
    <w:bookmarkStart w:name="z92" w:id="60"/>
    <w:p>
      <w:pPr>
        <w:spacing w:after="0"/>
        <w:ind w:left="0"/>
        <w:jc w:val="both"/>
      </w:pPr>
      <w:r>
        <w:rPr>
          <w:rFonts w:ascii="Times New Roman"/>
          <w:b w:val="false"/>
          <w:i w:val="false"/>
          <w:color w:val="000000"/>
          <w:sz w:val="28"/>
        </w:rPr>
        <w:t xml:space="preserve">
      7. "Мектепке дейінгі тәрбие мен оқыту саласында көрсетілетін мемлекеттік қызметтер регламентін бекіту туралы" Қарағанды облысы әкімдігінің 2015 жылғы 25 тамыздағы № 49/02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3416 болып тіркелген, 2015 жылдың 13 қазанда № 141 (21892) "Индустриальная Караганда" және № 164 (22046) "Орталық Қазақстан" газеттерінде, "Әділет" ақпараттық-құқықтық жүйесінде 2015 жылдың 14 қазанда жарияланған) келесі өзгерістер енгізілсін:</w:t>
      </w:r>
    </w:p>
    <w:bookmarkEnd w:id="60"/>
    <w:bookmarkStart w:name="z93" w:id="61"/>
    <w:p>
      <w:pPr>
        <w:spacing w:after="0"/>
        <w:ind w:left="0"/>
        <w:jc w:val="both"/>
      </w:pPr>
      <w:r>
        <w:rPr>
          <w:rFonts w:ascii="Times New Roman"/>
          <w:b w:val="false"/>
          <w:i w:val="false"/>
          <w:color w:val="000000"/>
          <w:sz w:val="28"/>
        </w:rPr>
        <w:t xml:space="preserve">
      1) осы көрсетілген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 xml:space="preserve">қаулысына </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95" w:id="62"/>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жазылсын:</w:t>
      </w:r>
    </w:p>
    <w:bookmarkStart w:name="z97" w:id="63"/>
    <w:p>
      <w:pPr>
        <w:spacing w:after="0"/>
        <w:ind w:left="0"/>
        <w:jc w:val="both"/>
      </w:pPr>
      <w:r>
        <w:rPr>
          <w:rFonts w:ascii="Times New Roman"/>
          <w:b w:val="false"/>
          <w:i w:val="false"/>
          <w:color w:val="000000"/>
          <w:sz w:val="28"/>
        </w:rPr>
        <w:t>
      "8.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63"/>
    <w:bookmarkStart w:name="z98" w:id="64"/>
    <w:p>
      <w:pPr>
        <w:spacing w:after="0"/>
        <w:ind w:left="0"/>
        <w:jc w:val="both"/>
      </w:pPr>
      <w:r>
        <w:rPr>
          <w:rFonts w:ascii="Times New Roman"/>
          <w:b w:val="false"/>
          <w:i w:val="false"/>
          <w:color w:val="000000"/>
          <w:sz w:val="28"/>
        </w:rPr>
        <w:t xml:space="preserve">
      8. "Орта білім беру саласындағы көрсетілетін мемлекеттік қызметтер регламенттерін бекіту туралы" Қарағанды облысы әкімдігінің 2015 жылғы 25 тамыздағы № 49/03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3425 болып тіркелген, 2015 жылдың 13 қазанда № 141 (21892) "Индустриальная Караганда" және № 164 (22046) "Орталық Қазақстан" газеттерінде, "Әділет" ақпараттық-құқықтық жүйесінде 2015 жылдың 15 қазанда жарияланған) келесі өзгерістер енгізілсін:</w:t>
      </w:r>
    </w:p>
    <w:bookmarkEnd w:id="64"/>
    <w:bookmarkStart w:name="z99" w:id="65"/>
    <w:p>
      <w:pPr>
        <w:spacing w:after="0"/>
        <w:ind w:left="0"/>
        <w:jc w:val="both"/>
      </w:pPr>
      <w:r>
        <w:rPr>
          <w:rFonts w:ascii="Times New Roman"/>
          <w:b w:val="false"/>
          <w:i w:val="false"/>
          <w:color w:val="000000"/>
          <w:sz w:val="28"/>
        </w:rPr>
        <w:t xml:space="preserve">
      1) осы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101" w:id="66"/>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bookmarkStart w:name="z102" w:id="67"/>
    <w:p>
      <w:pPr>
        <w:spacing w:after="0"/>
        <w:ind w:left="0"/>
        <w:jc w:val="both"/>
      </w:pPr>
      <w:r>
        <w:rPr>
          <w:rFonts w:ascii="Times New Roman"/>
          <w:b w:val="false"/>
          <w:i w:val="false"/>
          <w:color w:val="000000"/>
          <w:sz w:val="28"/>
        </w:rPr>
        <w:t>
      2) осы көрсетілген қаулымен бекітілген "Негізгі орта, жалпы орта білім туралы құжаттардың телнұсқаларын беру" мемлекеттік көрсетілетін қызмет регламентінің:</w:t>
      </w:r>
    </w:p>
    <w:bookmarkEnd w:id="67"/>
    <w:bookmarkStart w:name="z103" w:id="68"/>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68"/>
    <w:bookmarkStart w:name="z104" w:id="6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106" w:id="7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ның бірінші абзацты келесі редакцияда жазылсын:</w:t>
      </w:r>
    </w:p>
    <w:bookmarkStart w:name="z108" w:id="71"/>
    <w:p>
      <w:pPr>
        <w:spacing w:after="0"/>
        <w:ind w:left="0"/>
        <w:jc w:val="both"/>
      </w:pPr>
      <w:r>
        <w:rPr>
          <w:rFonts w:ascii="Times New Roman"/>
          <w:b w:val="false"/>
          <w:i w:val="false"/>
          <w:color w:val="000000"/>
          <w:sz w:val="28"/>
        </w:rPr>
        <w:t>
      "9. Әрбір рәсім (әрекет) көрсетілген, Мемлекеттік корпорацияға жүгіну тәртібінің сипаттамасы:";</w:t>
      </w:r>
    </w:p>
    <w:bookmarkEnd w:id="71"/>
    <w:bookmarkStart w:name="z109" w:id="72"/>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72"/>
    <w:bookmarkStart w:name="z110" w:id="73"/>
    <w:p>
      <w:pPr>
        <w:spacing w:after="0"/>
        <w:ind w:left="0"/>
        <w:jc w:val="both"/>
      </w:pPr>
      <w:r>
        <w:rPr>
          <w:rFonts w:ascii="Times New Roman"/>
          <w:b w:val="false"/>
          <w:i w:val="false"/>
          <w:color w:val="000000"/>
          <w:sz w:val="28"/>
        </w:rPr>
        <w:t>
      "1) мемлекеттік көрсетілетін қызметті алушы ХҚКО қызметкеріне стандарттың 1 қосымшасына сәйкес қажетті құжаттар мен өтініш береді;";</w:t>
      </w:r>
    </w:p>
    <w:bookmarkEnd w:id="73"/>
    <w:bookmarkStart w:name="z111" w:id="74"/>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74"/>
    <w:bookmarkStart w:name="z112" w:id="75"/>
    <w:p>
      <w:pPr>
        <w:spacing w:after="0"/>
        <w:ind w:left="0"/>
        <w:jc w:val="both"/>
      </w:pPr>
      <w:r>
        <w:rPr>
          <w:rFonts w:ascii="Times New Roman"/>
          <w:b w:val="false"/>
          <w:i w:val="false"/>
          <w:color w:val="000000"/>
          <w:sz w:val="28"/>
        </w:rPr>
        <w:t>
      "2) 1-процесс – қызмет көрсету үшін Мемлекеттік корпорация қызметкерінің логин мен парольді енгізуі (қуаттау үдерісі);";</w:t>
      </w:r>
    </w:p>
    <w:bookmarkEnd w:id="75"/>
    <w:bookmarkStart w:name="z113" w:id="76"/>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76"/>
    <w:bookmarkStart w:name="z114" w:id="77"/>
    <w:p>
      <w:pPr>
        <w:spacing w:after="0"/>
        <w:ind w:left="0"/>
        <w:jc w:val="both"/>
      </w:pPr>
      <w:r>
        <w:rPr>
          <w:rFonts w:ascii="Times New Roman"/>
          <w:b w:val="false"/>
          <w:i w:val="false"/>
          <w:color w:val="000000"/>
          <w:sz w:val="28"/>
        </w:rPr>
        <w:t>
      "3) 2-процесс – Мемлекеттік корпорация қызметкерінің қызметті, сондай-ақ көрсетілетін қызметті алушы өкілінің деректерін таңдауы;";</w:t>
      </w:r>
    </w:p>
    <w:bookmarkEnd w:id="77"/>
    <w:bookmarkStart w:name="z115" w:id="78"/>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жазылсын:</w:t>
      </w:r>
    </w:p>
    <w:bookmarkEnd w:id="78"/>
    <w:bookmarkStart w:name="z116" w:id="79"/>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орнындағы (бұдан әрі – ЭҮӨШ АЖО) ЭҮШ арқылы Мемлекеттік корпорация қызметкерінің электрондық цифрлық қолтаңбамен куәландырылған (қолы қойылған) электрондық құжатты (көрсетілетін қызметті алушының сұрауын) жіберу;";</w:t>
      </w:r>
    </w:p>
    <w:bookmarkEnd w:id="79"/>
    <w:bookmarkStart w:name="z117" w:id="80"/>
    <w:p>
      <w:pPr>
        <w:spacing w:after="0"/>
        <w:ind w:left="0"/>
        <w:jc w:val="both"/>
      </w:pPr>
      <w:r>
        <w:rPr>
          <w:rFonts w:ascii="Times New Roman"/>
          <w:b w:val="false"/>
          <w:i w:val="false"/>
          <w:color w:val="000000"/>
          <w:sz w:val="28"/>
        </w:rPr>
        <w:t xml:space="preserve">
       "Негізгі орта, жалпы орта білім туралы құжаттардың телнұсқаларын беру" мемлекеттік көрсетілетін қызмет регламентіне </w:t>
      </w:r>
      <w:r>
        <w:rPr>
          <w:rFonts w:ascii="Times New Roman"/>
          <w:b w:val="false"/>
          <w:i w:val="false"/>
          <w:color w:val="000000"/>
          <w:sz w:val="28"/>
        </w:rPr>
        <w:t>1 қосымшасының</w:t>
      </w:r>
      <w:r>
        <w:rPr>
          <w:rFonts w:ascii="Times New Roman"/>
          <w:b w:val="false"/>
          <w:i w:val="false"/>
          <w:color w:val="000000"/>
          <w:sz w:val="28"/>
        </w:rPr>
        <w:t xml:space="preserve"> тақырыбы келесі редакцияда жазылсын:</w:t>
      </w:r>
    </w:p>
    <w:bookmarkEnd w:id="80"/>
    <w:bookmarkStart w:name="z118" w:id="81"/>
    <w:p>
      <w:pPr>
        <w:spacing w:after="0"/>
        <w:ind w:left="0"/>
        <w:jc w:val="both"/>
      </w:pPr>
      <w:r>
        <w:rPr>
          <w:rFonts w:ascii="Times New Roman"/>
          <w:b w:val="false"/>
          <w:i w:val="false"/>
          <w:color w:val="000000"/>
          <w:sz w:val="28"/>
        </w:rPr>
        <w:t>
      "ХҚО арқылы мемлекеттік қызмет көрсету кезінде функционалдық өзара іс-қимыл диаграммасы".</w:t>
      </w:r>
    </w:p>
    <w:bookmarkEnd w:id="81"/>
    <w:bookmarkStart w:name="z119" w:id="82"/>
    <w:p>
      <w:pPr>
        <w:spacing w:after="0"/>
        <w:ind w:left="0"/>
        <w:jc w:val="both"/>
      </w:pPr>
      <w:r>
        <w:rPr>
          <w:rFonts w:ascii="Times New Roman"/>
          <w:b w:val="false"/>
          <w:i w:val="false"/>
          <w:color w:val="000000"/>
          <w:sz w:val="28"/>
        </w:rPr>
        <w:t xml:space="preserve">
      9. "Техникалық және кәсіптік, орта білімнен кейінгі білім беру саласында көрсетілетін мемлекеттік қызметтер регламенттерін бекіту туралы" Қарағанды облысы әкімдігінің 2016 жылғы 20 қаңтардағы № 04/03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3684 болып тіркелген, 2016 жылдың 10 наурызында № № 29 (21974) "Индустриальная Караганда" және № 45-46 (22151) "Орталық Қазақстан" газеттерінде, "Әділет" ақпараттық-құқықтық жүйесінде 2016 жылдың 5 наурызында жарияланған) келесі өзгерістер енгізілсін:</w:t>
      </w:r>
    </w:p>
    <w:bookmarkEnd w:id="82"/>
    <w:bookmarkStart w:name="z120" w:id="83"/>
    <w:p>
      <w:pPr>
        <w:spacing w:after="0"/>
        <w:ind w:left="0"/>
        <w:jc w:val="both"/>
      </w:pPr>
      <w:r>
        <w:rPr>
          <w:rFonts w:ascii="Times New Roman"/>
          <w:b w:val="false"/>
          <w:i w:val="false"/>
          <w:color w:val="000000"/>
          <w:sz w:val="28"/>
        </w:rPr>
        <w:t xml:space="preserve">
      1) осы көрсетілген қаулымен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122" w:id="8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жазылсын:</w:t>
      </w:r>
    </w:p>
    <w:bookmarkStart w:name="z124" w:id="85"/>
    <w:p>
      <w:pPr>
        <w:spacing w:after="0"/>
        <w:ind w:left="0"/>
        <w:jc w:val="both"/>
      </w:pPr>
      <w:r>
        <w:rPr>
          <w:rFonts w:ascii="Times New Roman"/>
          <w:b w:val="false"/>
          <w:i w:val="false"/>
          <w:color w:val="000000"/>
          <w:sz w:val="28"/>
        </w:rPr>
        <w:t>
      "8.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85"/>
    <w:bookmarkStart w:name="z125" w:id="86"/>
    <w:p>
      <w:pPr>
        <w:spacing w:after="0"/>
        <w:ind w:left="0"/>
        <w:jc w:val="both"/>
      </w:pPr>
      <w:r>
        <w:rPr>
          <w:rFonts w:ascii="Times New Roman"/>
          <w:b w:val="false"/>
          <w:i w:val="false"/>
          <w:color w:val="000000"/>
          <w:sz w:val="28"/>
        </w:rPr>
        <w:t xml:space="preserve">
      2) осы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тарауы</w:t>
      </w:r>
      <w:r>
        <w:rPr>
          <w:rFonts w:ascii="Times New Roman"/>
          <w:b w:val="false"/>
          <w:i w:val="false"/>
          <w:color w:val="000000"/>
          <w:sz w:val="28"/>
        </w:rPr>
        <w:t xml:space="preserve"> келесі редакцияда жазылсын:</w:t>
      </w:r>
    </w:p>
    <w:bookmarkStart w:name="z127" w:id="8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жазылсын:</w:t>
      </w:r>
    </w:p>
    <w:bookmarkStart w:name="z129" w:id="88"/>
    <w:p>
      <w:pPr>
        <w:spacing w:after="0"/>
        <w:ind w:left="0"/>
        <w:jc w:val="both"/>
      </w:pPr>
      <w:r>
        <w:rPr>
          <w:rFonts w:ascii="Times New Roman"/>
          <w:b w:val="false"/>
          <w:i w:val="false"/>
          <w:color w:val="000000"/>
          <w:sz w:val="28"/>
        </w:rPr>
        <w:t>
      "8.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