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b98b4" w14:textId="d6b98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Субсидияланатын өсімдіктерді қорғау құралдары түрлерінің тізбесі және субсидиялау шекті нормаларын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әкімдігінің 2016 жылғы 25 шілдедегі № 54/02 қаулысы. Қарағанды облысының Әділет департаментінде 2016 жылғы 3 тамызда № 3924 болып тіркелді. Күші жойылды - Қарағанды облысы әкімдігінің 2017 жылғы 17 шілдедегі № 43/01 қаулысымен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- Қарағанды облысы әкімдігінің 17.07.2017 № 43/01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Министрінің 2016 жылғы 5 мамырдағы № 204 "Өсiмдiктердi қорғау мақсатында ауыл шаруашылығы дақылдарын өңдеуге арналған гербицидтердiң, биоагенттердiң (энтомофагтардың) және биопрепараттардың құнын субсидиялау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(Нормативтік құқықтық актілерді мемлекеттік тіркеу тізілімінде № 13717 болып тіркелген) сәйкес, Қарағанды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Төмендегі субсидияланатын өсімдіктерді қорғау құралдары түрлерінің тізбесі және 1 бірлікке (литрге, килограмға, грамға, данаға) арналған субсидиялардың шекті нормалары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қосымшасына </w:t>
      </w:r>
      <w:r>
        <w:rPr>
          <w:rFonts w:ascii="Times New Roman"/>
          <w:b w:val="false"/>
          <w:i w:val="false"/>
          <w:color w:val="000000"/>
          <w:sz w:val="28"/>
        </w:rPr>
        <w:t>сәйкес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Осы қаулының орындалуын бақылау облыс әкімінің жетекшілік жасайтын орынбасарына жүктелсін.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Әбдібеков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орын. Б. Асанов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облысы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"25"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54/02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Субсидияланатын өсімдіктерді қорғау құралдары түрлерінің тізбесі және 1 бірлікке (литрге, килограмға, грамға, данаға) арналған субсидиялардың шекті нормалары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1"/>
        <w:gridCol w:w="8096"/>
        <w:gridCol w:w="318"/>
        <w:gridCol w:w="684"/>
        <w:gridCol w:w="2151"/>
      </w:tblGrid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5"/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 өсімдіктерді қорғау құралдарының түрлері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Құнын арзандату пайызы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нормалары, теңге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6"/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2М-4Х 750, 75% с.е.к. (диметиламинная соль МСРА)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7"/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Авгурон экстра с.к. (тидиазурон 360 г/л + диурон 180 г/л)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14 669,5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8"/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Авецид супер 12% э.к. (феноксапроп-п-этил 120 г/л +фенклоразол этил (антидот), 60 г/л)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9"/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045 э.к. (пиноксаден, 45 г/л)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5 720,5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0"/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Активо, с.д.т. (трибенурон-метил 375 г/кг + тифенсульфурон-метил 375 г/кг)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1"/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Акцент прима 96% э.к. (метолахлор 960 г/л)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2"/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Арбалет, 60% с.ұ. (метсульфурон метил 600 г/кг)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13"/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 м.э. (80 г/л феноксапроп-п-этила + 24 г/л клодинафоп-пропаргила + 30 г/л антидота)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5 292,5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14"/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Базагран, 48%, с.е. (бентазон, 480 г/л)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15"/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 М, 37%, с.е. (бентазон 25% +МСРАнатрийкалийная соль 12,5%)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16"/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Балерина, э.с. (2,4-Д кислоты в виде сложного 2-этилгексилового эфира, 410 г/л)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17"/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Баргузин 70% с.д.т. (700 г/кг метрибузин)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18"/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супер,10% э.к. (феноксапроп-п-этил, 100 г/л+мефенпир-диэтил (антидот),27 г/л)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19"/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Беллисимо, м.э.с. (феноксапроп-п-этил,140г/л+клоквинтоцет-мексил 50 г/л)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4 483,5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20"/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супер МД, маэ.с.к. (126 г/л этофумезата+63 г/л фенмедифарма + 21 г/л десмедифарма)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4 587,5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21"/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 з.б.қ. (2-этилгексиловый эфир 2,4-Д кислоты 564 г/л + триасульфурон, 750 г/л)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22"/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Гарант, э.к. (этофумезат, 110 г/л+десмемедифам, 70 г/л + фенмедифам, 90 г/л)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23"/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Боксер 800 э.к. (просульфокарб, 800 г/л)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24"/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Бриз 6% с.е.к. (тебуконазол 60 г/л)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bookmarkEnd w:id="25"/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 36% с.е. (глифосат 360 г/л)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bookmarkEnd w:id="26"/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Валсаглиф, с.е. ( глифосат 360 г/л)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  <w:bookmarkEnd w:id="27"/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Валсамин, 72% с.е. (2,4-Д диметиламинная соль, 720 г/л)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  <w:bookmarkEnd w:id="28"/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Валпанида, 33% э.к. (пендиметалин 330 г/л)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  <w:bookmarkEnd w:id="29"/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Видмастер 480 с.е. ( 2,4-Д, 356 г/л + дикамбы, 124 г/л)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2 274,0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  <w:bookmarkEnd w:id="30"/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Виртуоз с.д.т. (клопиралид 750 г/кг)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16 975,0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  <w:bookmarkEnd w:id="31"/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Вулкан 60% с.д.т. (600 г/кг метсульфурон-метил) 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  <w:bookmarkEnd w:id="32"/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Галантный, 75% с.т. с. (трибенурон-метил,750 г/кг)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20 805,0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  <w:bookmarkEnd w:id="33"/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Галакт Алт э.к. (104 г/л галаксифоп-р-метила)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  <w:bookmarkEnd w:id="34"/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 супер 108 э.к. (галоксифоп Р-метил 108 г/л)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  <w:bookmarkEnd w:id="35"/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Гардо Голд 500 с.к. (тербутилазин 187,5 г/л, + с-метолахлор 312,5 г/л)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2 346,0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  <w:bookmarkEnd w:id="36"/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 500, с.к. (прометрин, 500 г/кг)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  <w:bookmarkEnd w:id="37"/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Гезаметрин 50% с.к. (прометрин 500 г/л)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  <w:bookmarkEnd w:id="38"/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Гербитокс, с.е.к. (500 г/л МЦПА кислоты в виде диметиламинной, калиевой и натриевой солей)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  <w:bookmarkEnd w:id="39"/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2Е, э.к. (оксифлуорфен 240 г/л)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5 475,0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  <w:bookmarkEnd w:id="40"/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Горгон, с.е.к. (пиклорам, 150 г/кг)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4 590,0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  <w:bookmarkEnd w:id="41"/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 э.к. (клодинофоп-пропаргил, 80 г/л + антидот, 20 г/л)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6 045,5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  <w:bookmarkEnd w:id="42"/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Готрил 24% э.к. (оксифлуорфен 240 г/л)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  <w:bookmarkEnd w:id="43"/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 с.д.т. (750 г/кг трибенурон-метила)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50 875,0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  <w:bookmarkEnd w:id="44"/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Гранстар, 75% қ.а.с. (трибенурон – метил, 750 г/кг)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73 929,0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  <w:bookmarkEnd w:id="45"/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Про, с.д.т. (трибенурон – метил, 750 г/кг)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52 380,0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  <w:bookmarkEnd w:id="46"/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 супер, э.к.(феноксапроп-п-этил, 100г/л+антидот, 23 г/л)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3 289,0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  <w:bookmarkEnd w:id="47"/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Грассер м.э.с. (феноксапроп-П-этил, 69 г/л + навталевый ангидрид (антидот), 125 г/л)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3 860,0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  <w:bookmarkEnd w:id="48"/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 60% с.д.т. (метсульфурон-метил 600 г/кг)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20 250,0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  <w:bookmarkEnd w:id="49"/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Гроза 60% э.к. (2-этилгексиловый эфир 2,4 дихлорфеноксиуксусной кислоты 600 г/л)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  <w:bookmarkEnd w:id="50"/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Гулливер с.д.т. (азимсульфурон 500 г/кг)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260 000,0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  <w:bookmarkEnd w:id="51"/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Гурон э.к. (галоксифоп-Р-метил 104 г/л)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4 290,0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  <w:bookmarkEnd w:id="52"/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Дезормон, 72% с.к. (диметиламинная соль, 2,4-Д)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  <w:bookmarkEnd w:id="53"/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Деметра, э.к. (флуроксипир, 350 г/л)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  <w:bookmarkEnd w:id="54"/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Дефолт с.е. (глифосат кислоты 360 г/л) 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  <w:bookmarkEnd w:id="55"/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Диален супер 480, с.е. (диметиламинные соли 2,4-Д, 357 г/л+ дикамбы, 124 г/л)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1 997,5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  <w:bookmarkEnd w:id="56"/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Диамин 72% с.е. (2,4-Д диметиламинная соль)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  <w:bookmarkEnd w:id="57"/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Дианат, 48% с.е. (дикамба, 480 г/л)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2 687,5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  <w:bookmarkEnd w:id="58"/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Дикамин Д, 72% с.е. (2,4-Д аминная соль)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  <w:bookmarkEnd w:id="59"/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 с.е. (дикват 150 г/л)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  <w:bookmarkEnd w:id="60"/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голд э.к. (С-метолахлор 960 г/л)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4 320,0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  <w:bookmarkEnd w:id="61"/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 с.д.т. (600 г/кг никосульфурона + 150 г/кг тифенсульфурон-метила)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100 800,0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  <w:bookmarkEnd w:id="62"/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 –Лайтнинг, 4,8 % с.е.к. (имазамокс, 33г/л+имзапир, 15г/л)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  <w:bookmarkEnd w:id="63"/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 с.е. (360 г/л глифосат кислоты)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  <w:bookmarkEnd w:id="64"/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 Дара 75% с.д.т. (747 г/л глифосата кислоты)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  <w:bookmarkEnd w:id="65"/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Зенит к.к.р (950 г/л 2-этилгексилового эфира 2,4-Д кислоты)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1 967,5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  <w:bookmarkEnd w:id="66"/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ультра, с.к. (метрибузин, 600 г/л)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7 793,0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  <w:bookmarkEnd w:id="67"/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Зеллек супер, э.к. (галоксифоп-Р-метил, 108 г/л)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6 135,5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  <w:bookmarkEnd w:id="68"/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Зерномакс, э.к. (2,4-Д кислота в виде 2-этилгексилового эфира, 500 г/л)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  <w:bookmarkEnd w:id="69"/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Зингер с.ұ. (600 г/кг метсульфурон-метила)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26 455,0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  <w:bookmarkEnd w:id="70"/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Зонтран к.е.к. (250 г/л метрибузина)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  <w:bookmarkEnd w:id="71"/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Игл, 10% э.к. (феноксапроп-п-этил, 100 г/л + клоквинтоцет -мексил (антидот), 27 г/л)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  <w:bookmarkEnd w:id="72"/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 форте э.к. (галаксифоп-п-метил240 г/л)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  <w:bookmarkEnd w:id="73"/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 480 э.к. (кломазон 480 г/л)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  <w:bookmarkEnd w:id="74"/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, қ.а.с. (тифенсульфурон -метил 750 г/кг)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  <w:bookmarkEnd w:id="75"/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Дуо, қ.а.с. (тифенсульфурон -метил 680 г/кг+ метсульфурон -метил 70 г/кг)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  <w:bookmarkEnd w:id="76"/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Канцлер с.д.т. (метсульфурон -метил 600 г/кг)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  <w:bookmarkEnd w:id="77"/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 4,8% с.е.к. (имазамокс 33 г/л + имазапир 15 г/л)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8 120,5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  <w:bookmarkEnd w:id="78"/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Кассиус с.е.п. (250 г/кг римсульфурона)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101 750,0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  <w:bookmarkEnd w:id="79"/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 W с.ұ. (пропизамид 50%)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14 382,0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  <w:bookmarkEnd w:id="80"/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 э.к. (клетодим 240г/л)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8 140,0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  <w:bookmarkEnd w:id="81"/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Клиник, 24% с.е.к. (глифосат 240 г/л)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  <w:bookmarkEnd w:id="82"/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Клинч 100, 10 % э.к. (феноксапроп-п-этил 100 г/л + фенхлоразол-этил 30 г/л)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  <w:bookmarkEnd w:id="83"/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Корсар, с.е.к. (бентазон, 480 г/л)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  <w:bookmarkEnd w:id="84"/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Икстрим с.е. (глифосат кислоты 540 г/л)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  <w:bookmarkEnd w:id="85"/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форте э.к. (фенаксопроп-п-этил 140 г/л)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  <w:bookmarkEnd w:id="86"/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 60 с.ұ. (600 г/кг метсульфурон - метил)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  <w:bookmarkEnd w:id="87"/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Супер, н.э.к. (метрибузин, 270 г/л)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7 312,5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  <w:bookmarkEnd w:id="88"/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с.ұ., (метрибузин, 700 г/кг)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9 360,0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  <w:bookmarkEnd w:id="89"/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Ланс, с.е. (аминопиралид, 240 г/л)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17 594,0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  <w:bookmarkEnd w:id="90"/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Ланцелот 450 с.д.т. (аминопиралид, 300 г/кг + флорасулам 150 г/кг)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52 240,5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  <w:bookmarkEnd w:id="91"/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100, м.э.с. (70 г/л феноксапроп-п-этила + 40 г/л антидота клоквинтосет-мексила)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4 095,0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  <w:bookmarkEnd w:id="92"/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Топ, м.э.к. (феноксапроп-п-этил, 90г/л + клодинафоп-пропаргил, 60 г/л+клоквинтосет-мексил, 40 г/л)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6 480,0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  <w:bookmarkEnd w:id="93"/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Экстра, м.э.с. (феноксапроп-п-этил, 70г/л + клоквинтосет (антидот) 40 г/л)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3 102,5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  <w:bookmarkEnd w:id="94"/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Леггеро, м.э.с. (клодинафоп-пропаргил 240 г/л + клоквинтоцет-мексил, 40 г/л)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  <w:bookmarkEnd w:id="95"/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Либерти, 8% э.к. (клодинафоп-пропаргил, 80г/л + клоквинтоцет -мексил (антидот), 20 г/л 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  <w:bookmarkEnd w:id="96"/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Линкор с.к. (метрибузин 600 г/л) 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5 475,0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  <w:bookmarkEnd w:id="97"/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Линтур 70 с.д.т. (дикамба 659 г/кг + триасульфурон 41 г/кг) 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9 618,0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  <w:bookmarkEnd w:id="98"/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Лорнет с.е. (300 г/л клопиралида)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7 122,5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  <w:bookmarkEnd w:id="99"/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 с.д.т. (клопиралид 750 г/кг)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24 794,0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  <w:bookmarkEnd w:id="100"/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Майстер пауэр, м.д. (форамсульфурон, 31,5 г/л + иодосульфурон-метил-натрия, 1,0 г/л + тиенкарбазон-метил, 10 г/л + ципросульфид (антидот),15 г/л)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5 668,0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  <w:bookmarkEnd w:id="101"/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Магнум, с.д.т. (метсульфурон-метил, 600 г/кг)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  <w:bookmarkEnd w:id="102"/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супер, с.д.т. (300 г/кг метсульфурон-метил+ 450 г/кг трибенурон-метил)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39 600,0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  <w:bookmarkEnd w:id="103"/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Мерит 45 м.д. (пироксулам 45 г/л + клонвинтоцет-мексил (антидот) 90 г/л)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10 827,0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  <w:bookmarkEnd w:id="104"/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Метурон с.д.т. (метсульфурон-метил, 600 г/кг)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28 470,0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  <w:bookmarkEnd w:id="105"/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Миура, э.к. (хизалофоп-п-этил, 125 г/л)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4 712,5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  <w:bookmarkEnd w:id="106"/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Монитор, с.д.т. (метсульфурон-метил, 600 г/кг)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  <w:bookmarkEnd w:id="107"/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с.д.т. (трибенурон метил, 750 г/кг)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  <w:bookmarkEnd w:id="108"/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Напалм с.е. (глифосат 540 г/л)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  <w:bookmarkEnd w:id="109"/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Никомекс плюс, с.д.т. (никосульфурон, 700 г/кг + тифенсульфурон-метил 125 г/кг) + пав агронекс плюс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65 702,5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  <w:bookmarkEnd w:id="110"/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Нопасаран, 40% с.к. (матазахлор, 375 г/л+имазамокс, 25 г/л)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  <w:bookmarkEnd w:id="111"/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супер э.к. (140 г/л феноксапроп-п-этил+47г/л клоквингоцет-мексил 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6 105,0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  <w:bookmarkEnd w:id="112"/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экстра э.к. (140 г/л феноксапроп-п-этил+35г/л фегилофазол-этил)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4 885,0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  <w:bookmarkEnd w:id="113"/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Экстра э.к. (2.4-Д кислота в виде 2-этилгексилового эфира, 500 г/л)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1 025,5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  <w:bookmarkEnd w:id="114"/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Октиген э.к. (октиловый эфир 2,4-Д 419,75 г/л + хлорсульфурон 5,25 г/л)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1 025,5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  <w:bookmarkEnd w:id="115"/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Ореол 12% э.к. (феноксапроп-п-этил 120 г/л)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  <w:bookmarkEnd w:id="116"/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Пантера, 4% э.к. (хизалофоп-п-тефурил, 40 г/л)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  <w:bookmarkEnd w:id="117"/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Пивот, 10% с.к. (имазетапир, 100 г/л)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  <w:bookmarkEnd w:id="118"/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Питон гранд с.д.т. (750 г/кг клопиралид)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  <w:bookmarkEnd w:id="119"/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Плуггер с.д.т. (трибенурон-метил, 625 г/кг + метсульфурон-метил 125 г/кг)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44 850,0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  <w:bookmarkEnd w:id="120"/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 с.д.т. (метсульфурон-метил 600 г/кг)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20 250,0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  <w:bookmarkEnd w:id="121"/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Примадонна э.с. (200 г/л 2,4-Д кислоты +3,7 г/л флорасулама)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  <w:bookmarkEnd w:id="122"/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Пролайн э.к. (метрибузин 600г/л)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5 140,0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  <w:bookmarkEnd w:id="123"/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Прогресс, э.к. (2-этилгексиловый эфир 2,4-Д кислоты, 905г/л)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  <w:bookmarkEnd w:id="124"/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Пульсар, 4 % с.е. (имазамокс 40 г/л)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6 998,5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  <w:bookmarkEnd w:id="125"/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супер, 7,5 % м.э.с. (феноксапроп-п-этил 69 г/л + мефенпир-диэтил (антидот), 75 г/л)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  <w:bookmarkEnd w:id="126"/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супер, 100 % э.к. (феноксапроп-п-этил 100 г/л + мефенпир-диэтил (антидот), 27 г/л)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6 420,0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  <w:bookmarkEnd w:id="127"/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турбо, э.к. (феноксапроп-этил 120 г/л + мефенпир-диэтил (антидот), 33 г/л)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4 675,0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  <w:bookmarkEnd w:id="128"/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Рамон Супер э.к. (104 г/л галоксифоп-Р-метил)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  <w:bookmarkEnd w:id="129"/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 с.е. (глифосата кислоты изопропиламинная соль 360 г/л)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  <w:bookmarkEnd w:id="130"/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 600 с.е. (глифосата кислоты изопропиламинная соль 600 г/л)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  <w:bookmarkEnd w:id="131"/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Раундап экстра, 54% с.е. (глифосат, 540 г/л)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  <w:bookmarkEnd w:id="132"/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Реглон Супер, 150 с.е. (дикват, 150 г/л)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  <w:bookmarkEnd w:id="133"/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Рейнбоу 25 ОД м.д. (пеноксулам 25 г/л)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10 827,0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  <w:bookmarkEnd w:id="134"/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 к.е.к. (100 г/л клопиралид + 15 г/л флуроксипир)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6 920,0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  <w:bookmarkEnd w:id="135"/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 с.д.т. (трибенурон-метил 750 г/кг)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  <w:bookmarkEnd w:id="136"/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Рестрикт с.д.т. (545 + 164 г/кг) (тифенсульфурон-метил + метсульфурон-метил)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64 440,0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  <w:bookmarkEnd w:id="137"/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Робусто супер э.к. (2-этилгексиловый 2,4-Д кислоты, 905 г/л)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  <w:bookmarkEnd w:id="138"/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Родар 60% с.ұ. (метсульфурон-метил 600 г/кг)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  <w:bookmarkEnd w:id="139"/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Ромул с.д.т. (римсульфурон 250 г/л)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  <w:bookmarkEnd w:id="140"/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супер э.к. (100+50 г/л феноксапроп-п-этил+(антидот))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  <w:bookmarkEnd w:id="141"/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с.ұ. (750 г/кг) (этаметсульфурон-метил)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209 880,0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  <w:bookmarkEnd w:id="142"/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Самурай, с.е. (клопиралид , 300г/л)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  <w:bookmarkEnd w:id="143"/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Санни с.д.т. (трибенурон-метил 750 г/л)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22 305,0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  <w:bookmarkEnd w:id="144"/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Сафари м.д. (50г/л хизалофоп-п-этила + 38 г/л имазамокса)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7 535,0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  <w:bookmarkEnd w:id="145"/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 турбо, м.д. (иодосульфурон-метил-натрия, 25 г/л + амидосульфурон, 100 г/л + мефенпир-диэтил (антидот) 250 г/кг)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13 320,0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  <w:bookmarkEnd w:id="146"/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Селект, э.к. (клетодим, 120 г/л)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  <w:bookmarkEnd w:id="147"/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Смерч, с.е. (глифосат 540 г/л)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1 443,5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  <w:bookmarkEnd w:id="148"/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Скаут, м.э.с. (феноксапроп –п-этил 140 г/л + клодинафоп -пропаргил 90 г/л + клоквинтоцет мексил 72 г/л)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7 105,5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  <w:bookmarkEnd w:id="149"/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Солито 320, э.к. (претилахлор, 300 г/кг + пирибензоксим, 20г/л)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6 677,0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  <w:bookmarkEnd w:id="150"/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Солярис э.к. (флузиафоп-п-бутил 150 г/л)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4 940,0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  <w:bookmarkEnd w:id="151"/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Спайдер э.к.(клетодим 240 г/л)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6 525,0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  <w:bookmarkEnd w:id="152"/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Спирит, с.д.т. (клопиралид 750 г/кг)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23 408,5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  <w:bookmarkEnd w:id="153"/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Спрут экстра с.е. (540 г/л глифосата кислоты)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1 832,5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  <w:bookmarkEnd w:id="154"/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Сталкер с.д.т. (трибенурон-метил 750 г/кг)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33 150,0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  <w:bookmarkEnd w:id="155"/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Старане премиум 330, э.к. (флуроксипир, 333 г/л)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6 120,0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  <w:bookmarkEnd w:id="156"/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Старт 35% э.к. (пендиметалин 350 г/л) 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  <w:bookmarkEnd w:id="157"/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 45% с.е. (глифосат 450 г/л)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1 462,5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  <w:bookmarkEnd w:id="158"/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Стоп, 33% э.к.(пендиметалин, 330 г/л)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  <w:bookmarkEnd w:id="159"/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Стомп, 33% э.к.(пендиметалин, 330 г/л)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  <w:bookmarkEnd w:id="160"/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Стратего с.д.т.(клопиралид 750 г/кг) 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  <w:bookmarkEnd w:id="161"/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Стратос ультра, 10% э.к. (циклоксидим, 100 г/л)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  <w:bookmarkEnd w:id="162"/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72 % с.е. (диметиламинная соль 2,4 Д 720 г/л)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  <w:bookmarkEnd w:id="163"/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Экстра 480 с.е. (диметиламинная соль 2,4 Д 357 г/л +дикамба 124 г/л)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  <w:bookmarkEnd w:id="164"/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 10% с.к. (100 г/л имазетапир)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  <w:bookmarkEnd w:id="165"/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Татрел с.е. (300 г/л клопиралид)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7 875,0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  <w:bookmarkEnd w:id="166"/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Тачдаун 500 с.е. (глифосат калийная соль 500 г/л)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2 454,0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  <w:bookmarkEnd w:id="167"/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Терекс, с.е. (глифосат кислоты , 540 г/л)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  <w:bookmarkEnd w:id="168"/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Терра, 4% э.к. (хизалофоп-п-тефурил, 40 г/л)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  <w:bookmarkEnd w:id="169"/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Титус, 25% қ.а.с. (римсульфурон, 250 г/кг)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134 750,0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  <w:bookmarkEnd w:id="170"/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супер 240 э.к. (клодинафоп-пропаргил 240 г/л + 60 г/л клоквинтоцет-мексил (антидот))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16 349,0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  <w:bookmarkEnd w:id="171"/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Торнадо 500, с.е. (глифосат, 500 г/л)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1 558,5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  <w:bookmarkEnd w:id="172"/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Трел 300 с.е. (300 г/л клопиралид)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5 625,0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  <w:bookmarkEnd w:id="173"/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Макс, с.е. (глифосат, 540 г/л)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  <w:bookmarkEnd w:id="174"/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Триумф, 48% с.е. ( глифосат, 360 г/л) 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  <w:bookmarkEnd w:id="175"/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 э.к. (ацетохлор 900 г/л)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2 472,5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  <w:bookmarkEnd w:id="176"/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Ураган форте 500 с.е. (глифосат калийная соль 500 г/л)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  <w:bookmarkEnd w:id="177"/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Фабиан, с.д.т. (имазетапир, 450 г/кг+хлоримурон-этил, 150 г/кг)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41 610,0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  <w:bookmarkEnd w:id="178"/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Голд 54% с.е. (глифосат, 540 г/л)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  <w:bookmarkEnd w:id="179"/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Фастак 10% э.к. (альфа-циперметрин 100 г/л)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  <w:bookmarkEnd w:id="180"/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Фенизан с.е. (360 г/л дикамбы +22,2 г/л хлорсульфурона)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  <w:bookmarkEnd w:id="181"/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Феноксам, э.к. (феноксапроп -п-этил, 90 г/л)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  <w:bookmarkEnd w:id="182"/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Финес лайт с.д.т. (хлорсульфурон 333 г/л + метсульфурон-метил 333 г/л)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46 440,0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  <w:bookmarkEnd w:id="183"/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экстра, 13,5% э.к. (феноксапроп-п-этил, 90 г/л+ клодинафоп-пропаргил 45 г/л + клоквинтоцет мексил 34,5 г/л)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  <w:bookmarkEnd w:id="184"/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 маэ.с.к. (60 г/л хизалофоп-п-этил)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3 905,0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  <w:bookmarkEnd w:id="185"/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Фронтьер оптима 72% э.к. (диметенамид 720 г/л)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4 898,5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  <w:bookmarkEnd w:id="186"/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Фуроре ультра, м.э.с.(феноксапроп-п-этил,110 г/л)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  <w:bookmarkEnd w:id="187"/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Фюзилад форте 150, э.к. (флуазифоп-п-бутил, 150 г/л)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4 475,5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  <w:bookmarkEnd w:id="188"/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Хазна 60%, с.д.т. (метсульфурон-метил, 600 г/кг)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15 877,5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  <w:bookmarkEnd w:id="189"/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Хакер, в.г. (клопиралид, 750 г/кг)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  <w:bookmarkEnd w:id="190"/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Хармони, қ.а.с. (тифенсульфурон-метил, 750 г/кг)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89 750,0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  <w:bookmarkEnd w:id="191"/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Про, с.д.т. (тифенсульфурон-метил, 750 г/кг)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77 760,0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  <w:bookmarkEnd w:id="192"/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Хилер маэ.с.к. (40 г/л хизалофоп-п-тефурила)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3 867,5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  <w:bookmarkEnd w:id="193"/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Хит, с.е. (глифосат, 540 г/л)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  <w:bookmarkEnd w:id="194"/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Центурион э.к. (клодинафоп-пропаргил 240 г/л +клоквинцет-метил 60 г/л)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13 450,0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  <w:bookmarkEnd w:id="195"/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Чисталан 40% э.к. (2,4-Д эфир 376 г/л + дикамба 54 г/л)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  <w:bookmarkEnd w:id="196"/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Эверест, 70% с.д.т. (флукарбазон, 700 г/кг)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59 203,5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  <w:bookmarkEnd w:id="197"/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Эдванс, с.д.т. (трибенурон-метил, 261 г/кг + метсульфурон-метил 391 г/кг)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58 000,0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  <w:bookmarkEnd w:id="198"/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Экспресс, с.д.т. (трибенурон-метил, 750 г/кг)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54 650,0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  <w:bookmarkEnd w:id="199"/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Эламет з.б.қ. (2-этилгексиловый эфир 2,4-Д, 564- г/л + метсульфурон-метил, 600 г/кг)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  <w:bookmarkEnd w:id="200"/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э.к. ( 2-этилгексиловый эфир 2,4-Д кислоты, 564 г/л)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  <w:bookmarkEnd w:id="201"/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Премиум э.к. (2-этилгексиловый эфир 2,4-Д кислоты, 420 г/л + 2-этилгексиловый эфир дикамбы кислоты, 60 г/л)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  <w:bookmarkEnd w:id="202"/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лайт, с.д.т.(метсульфурон-метил,391 г/кг+трибенурон-метил, 261 г/кг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66 780,0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  <w:bookmarkEnd w:id="203"/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Эльф э.к. (2-этилгексиловый эфир клопиралида 500 г/л)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  <w:bookmarkEnd w:id="204"/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 105 м.д. (мезотрин 75 г/л + никосульфурон 30 г/л)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6 316,0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  <w:bookmarkEnd w:id="205"/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Эскадрон 70 э.к. (2,4-Д кислота в виде 2-этилгексилового эфира 850 г/л)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  <w:bookmarkEnd w:id="206"/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 с.д.т.(500 г/кг римсульфурона)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253 305,0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  <w:bookmarkEnd w:id="207"/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Эстамп э.к. (330 г/л пендиметалина)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  <w:bookmarkEnd w:id="208"/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 э.к. (2,4-Д, дихлорфеноуксусной кислоты в виде 2-этилгексилового эфира, 600 г/л)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1 747,5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  <w:bookmarkEnd w:id="209"/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Эстер, 85% э.к. (2,4-Д кислота в виде 2-этилгексилового эфира, 850 г/л)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  <w:bookmarkEnd w:id="210"/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Эстерон 600 э.к. (2,4-Д кислота в виде 2-этилгексилового эфира 905 г/л) 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1 804,5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  <w:bookmarkEnd w:id="211"/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премиум э.с. (2,4 кислоты эфира 410 г/л + флорасулам 7,4 л/кг)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3 102,5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  <w:bookmarkEnd w:id="212"/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экстра,905 э.к. (2,4-Д кислота в виде 2-этилгексилового эфира, 905 г/л)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1 637,5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  <w:bookmarkEnd w:id="213"/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Эфирам э.к. (2,4-Д кислота в виде 2-этилгексилового эфира, 905 г/л)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  <w:bookmarkEnd w:id="214"/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Ягуар м.э.с. (феноксопроп-п-этил 69 г/л + мефенпир-диэтил (антидот) 75 г/л)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2 999,5</w:t>
            </w:r>
          </w:p>
        </w:tc>
      </w:tr>
    </w:tbl>
    <w:bookmarkStart w:name="z22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Аббревиатураларды таратып жазу: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с.д.т. – сулы дисперленген түйіршік;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с.е.-сулы ертінді;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с.к. – сулы концентрат;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с.к. – суспензия концентраты;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к.е.к. – коллоид ертінді концентраты;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н.э.к. – наноэмульсия концентраты;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э.к.- эмульсия концентраты;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м.д. – майлы дисперсия;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с.к. – суспензиялық концентрат;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қ.а.с. – құрғақ ағымды суспензия;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с.ұ. – сулы ұнтақ;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э.с. – эмульсия суспензиясы;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м.э.с. – майлы сулы эмульси;</w:t>
      </w:r>
    </w:p>
    <w:bookmarkEnd w:id="215"/>
    <w:bookmarkStart w:name="z23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з.б.қ – зауоттық бинарлы қораб.</w:t>
      </w:r>
    </w:p>
    <w:bookmarkEnd w:id="2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