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7936a" w14:textId="8e793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Ашық деректер интернет-порталында орналастыратын ашық деректер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2016 жылғы 14 шілдедегі № 51/01 қаулысы. Қарағанды облысының Әділет департаментінде 2016 жылғы 16 тамызда № 3936 болып тіркелді. Күші жойылды - Қарағанды облысының әкімдігінің 2021 жылғы 1 қарашадағы № 78/01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облысының әкімдігінің 01.11.2021 </w:t>
      </w:r>
      <w:r>
        <w:rPr>
          <w:rFonts w:ascii="Times New Roman"/>
          <w:b w:val="false"/>
          <w:i w:val="false"/>
          <w:color w:val="ff0000"/>
          <w:sz w:val="28"/>
        </w:rPr>
        <w:t>№ 78/01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күнтiзбелiк он күн өткен соң қолданысқа енгізіледі) қаулысымен.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"Ақпараттандыру туралы" 2015 жылғы 24 қарашадағы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15)-тармақшасына және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</w:t>
      </w:r>
      <w:r>
        <w:rPr>
          <w:rFonts w:ascii="Times New Roman"/>
          <w:b/>
          <w:i w:val="false"/>
          <w:color w:val="000000"/>
          <w:sz w:val="28"/>
        </w:rPr>
        <w:t>Д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Ашық деректер интернет-порталында орналастыратын қоса берілген ашық деректер </w:t>
      </w:r>
      <w:r>
        <w:rPr>
          <w:rFonts w:ascii="Times New Roman"/>
          <w:b w:val="false"/>
          <w:i w:val="false"/>
          <w:color w:val="000000"/>
          <w:sz w:val="28"/>
        </w:rPr>
        <w:t xml:space="preserve">тізбесі </w:t>
      </w:r>
      <w:r>
        <w:rPr>
          <w:rFonts w:ascii="Times New Roman"/>
          <w:b w:val="false"/>
          <w:i w:val="false"/>
          <w:color w:val="000000"/>
          <w:sz w:val="28"/>
        </w:rPr>
        <w:t>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 және аудан әкімдері, облыс басқармаларының басшылары көрсетілген деректерді уақытылы және сапалы орналыстыруын, ұсынуын және өзектеуін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Қарағанды облысы әкімі аппаратының құрылымдық бөлімшелерінің басшылары тиісті бағыттар бойынша бақылауды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Облыс әкімі аппаратының бақылау және құжаттамалық қамтамасыз ету бөліміне осы қаулы әділет органдарында мемлекеттік тіркелгеннен кейін ресми жариялау, сондай-ақ облыс әкімдігінің интернет-ресурсында орналастыру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Қарағанды облысы әкімі аппаратының басшысына жүктелсін.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"Ашық деректер интернет-порталында орналастыратын ашық деректер тізбесін бекіту туралы" қаулысы әділет органдарында мемлекеттік тіркелген күннен бастап күшіне енеді және алғашқы ресми жарияланған күнінен кейін он күнтізбелік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Әбдібеков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 және коммуникациялар министрі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___________________Д.Абаев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 2016 жыл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14 шілдедегі № 51/01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бекітілді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Ашық деректер интернет-порталында орналастыратын ашық деректер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9"/>
        <w:gridCol w:w="2755"/>
        <w:gridCol w:w="559"/>
        <w:gridCol w:w="1644"/>
        <w:gridCol w:w="3580"/>
        <w:gridCol w:w="2583"/>
      </w:tblGrid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"/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жиынтығының атауы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кезеңі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мерзімі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 (ашық деректер интернет-порталы АЖО арқылы немесе мемлекеттік органдардың API жүйесі арқылы)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тұлға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орган: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 енгізуіне орай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2016 жылдың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қыркүйегі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басқармалары, аудан және қала әкімдіктері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атауы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мекен-жайы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геолокация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БСН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телефоны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басшымен жеке қабылдау кестесі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қабылдауды ұйымдастыру үшін жауапты тұлғалардың ТАӘ, байланыс телефондары, электрондық поштасының адресі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ресми интернет-ресурсы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желісінің телефон нөмірі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 мәселелері жөнінде кеңес беретін жауапты тұлғаның байланыс деректері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  <w:bookmarkEnd w:id="12"/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органына қарасты мекемелер: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 енгізуіне орай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2016 жылдың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қыркүйегі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басқармалары, аудан және қала әкімдіктері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атауы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мекен-жайы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БСН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телефоны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басшымен жеке қабылдау кестесі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ресми интернет-ресурсы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"/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Энергиямен, газбен, сумен қамтамасыз ететін, су бұру, қоқыс шығару нысандары жөніндегі деректер: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 енгізуіне орай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2016 жылдың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қыркүйегі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және тұрғын үй-коммуналдық шаруашылығы басқармасы, аудан және қала әкімдіктері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түрі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"/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мекемелер жөніндегі деректер: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 енгізуіне орай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2016 жылдың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қыркүйегі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үйлестіру және әлеуметтік бағдарламалар басқармасы, Денсаулық сақтау басқармасы, аудан және қала әкімдіктері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телефондары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сайты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поштаның адресі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басшының ТАӘ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тұлғаларға көрсететін байланыс деректері мен тәртібін көрсетуімен қызмет түрлері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тұрғындарды қамту (орындардың жалпы саны)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"/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нысандары жөніндегі деректер: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 енгізуіне орай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2016 жылдың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қыркүйегі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басқармасы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тұрғындармен жұмыс істеу бойынша байланыс телефондары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сайты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поштаның адресі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басшының ТАӘ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тұлғаларға көрсететін байланыс деректері мен тәртібін көрсетуімен қызмет түрлері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тұрғындарды қамту (орындардың жалпы саны)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"/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нысандары жөніндегі деректер: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 енгізуіне орай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2016 жылдың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қыркүйегі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басқармасы, аудан және қала әкімдіктері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тұрғындармен жұмыс істеу бойынша байланыс телефондары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сайты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поштаның адресі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басшының ТАӘ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тұлғаларға көрсететін байланыс деректері мен тәртібін көрсетуімен қызмет түрлері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тұрғындарды қамту (орындардың жалпы саны)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"/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нысандары жөніндегі деректер: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 енгізуіне орай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2016 жылдың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қыркүйегі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мұрағаттар және құжаттама басқармасы, аудан және қала әкімдіктері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тұрғындармен жұмыс істеу бойынша байланыс телефондары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сайты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поштаның адресі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басшының ТАӘ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тұлғаларға көрсететін байланыс деректері мен тәртібін көрсетуімен қызмет түрлері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тұрғындарды қамту (орындардың жалпы саны)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"/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нысандары жөніндегі деректер: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 енгізуіне орай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2016 жылдың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қыркүйегі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 басқармасы, аудан және қала әкімдіктері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тұрғындармен жұмыс жүргізу бойынша байланыс телефоны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сайты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поштаның адресі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басшының ТАӘ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тұлғаларға көрсететін байланыс деректері мен тәртібін көрсетуімен қызмет түрлері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тұрғындарды қамту (орындардың жалпы саны)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"/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кешендер нысандары жөніндегі деректер: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 енгізуіне орай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2016 жылдың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қыркүйегі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басқармасы, Ветеринария басқармасы, аудан және қала әкімдіктері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түрі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0"/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қорғау нысандары жөніндегі деректер: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 енгізуіне орай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2016 жылдың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қыркүйегі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 және табиғат пайдалануды реттеу басқармасы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тұрғындармен жұмыс істеу бойынша байланыс телефондары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сайты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поштаның адресі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басшының ТАӘ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тұлғаларға көрсететін байланыс деректері мен тәртібін көрсетуімен қызмет түрлері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"/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және телефондау нысандары жөніндегі деректер: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 енгізуіне орай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2016 жылдың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қыркүйегі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басқармасы, аудан және қала әкімдіктері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түрі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"/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инфрақұрылымының нысандары жөніндегі деректер: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 енгізуіне орай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2016 жылдың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қыркүйегі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басқармасы, аудан және қала әкімдіктері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түрі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"/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нысандары жөніндегі деректер: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 енгізуіне орай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2016 жылдың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қыркүйегі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басқармасы, аудан және қала әкімдіктері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"/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ШОБ нысандары жөніндегі деректер: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 енгізуіне орай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2016 жылдың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қыркүйегі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басқармасы, аудан және қала әкімдіктері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түрі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"/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нысандары жөніндегі деректер: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 енгізуіне орай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2016 жылдың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қыркүйегі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индустриалды-инновациялық даму басқармасы, аудан және қала әкімдіктері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түрі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6"/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 иелерінің кооопертивтері (ПИК) жөніндегі деректер: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 енгізуіне орай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2016 жылдың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қыркүйегі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және тұрғын үй-коммуналдық шаруашылығы басқармасы, аудан және қала әкімдіктері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тұрғын/тұрғын емес үйлер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телефондары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7"/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себетіне кіретін тағам өнімдері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 енгізуіне орай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2016 жылдың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қыркүйегі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басқармасы, Ауыл шаруашылығы басқармасы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себетіне кіретін тағам өнімдерінің түрлері, олардың бағалары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8"/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бас жоспарларының схемалары, егжей-тегжейлі жоспарлау жоспарлары, инженерлік коммуникациялар схемалары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2016 жылдың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қыркүйегі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 АЖО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қалақұрылысы басқармасы, аудан және қала әкімдіктері</w:t>
            </w:r>
          </w:p>
        </w:tc>
      </w:tr>
    </w:tbl>
    <w:p>
      <w:pPr>
        <w:spacing w:after="0"/>
        <w:ind w:left="0"/>
        <w:jc w:val="both"/>
      </w:pPr>
      <w:bookmarkStart w:name="z132" w:id="29"/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Ескерту: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АЖО – автоматтандырылған жұмыс 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БСН – бизнес-сәйкестендіру нөмірі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ПИК – пәтер иелерінің кооопертиві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ТАӘ – тегі, аты, әкесінің 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ШОБ – шағын орта бизнесі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