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f1cc" w14:textId="db0f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хал актілерін тіркеу мәселелері бойынша мемлекеттік көрсетілетін қызметтер регламенттерін бекіту туралы" Қарағанды облысы әкімдігінің 2015 жылғы 17 қыркүйектегі № 54/02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2016 жылғы 28 шілдедегі № 55/01 қаулысы. Қарағанды облысының Әділет департаментінде 2016 жылғы 23 тамызда № 3941 болып тіркелді. Күші жойылды - Қарағанды облысының әкімдігінің 2020 жылғы 26 наурыздағы № 18/05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26.03.2020 № 18/05 (алғашқы ресми жарияланған күннен бастап қолданысқа енгізілсін)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2013 жылғы 15 сәуірдегі "Мемлекеттік көрсетілетін қызметтер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Әділет министрінің 2016 жылғы 16 маусымдағы № 450 "Азаматтық хал актілерін тіркеу және апостильдеу мәселелері бойынша мемлекеттік көрсетілетін қызметтер стандарттарын бекіту туралы" Қазақстан Республикасы Әділет Министрінің 2015 жылғы 17 сәуірдегі № 219 бұйрығына өзгерістер енгізу туралы" (Нормативтік құқықтық актілердің мемлекеттік тіркеу тізілімінде № 13856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2015 жылғы 17 қыркүйектегі № 54/02 "Азаматтық хал актілерін тіркеу мәселелері бойынша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тізілімінде № 3468 болып тіркелген, "Әділет" ақпараттық-құқықтық жүйесінде 2015 жылдың 2 қарашасында, "Индустриальная Караганда" газетінде 2015 жылғы 3 қарашадағы № 155-156 (21906-21907), "Орталық Қазақстан" газетінде 2015 жылғы 3 қарашадағы № 179-180 (22 064)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 мен бекітілген "Бала тууды тіркеу, оның ішінде азаматтық хал актілерінің жазбаларына өзгерістер, толықтырулар мен түзетулер енгізу"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5-тармақтын </w:t>
      </w:r>
      <w:r>
        <w:rPr>
          <w:rFonts w:ascii="Times New Roman"/>
          <w:b w:val="false"/>
          <w:i w:val="false"/>
          <w:color w:val="000000"/>
          <w:sz w:val="28"/>
        </w:rPr>
        <w:t>4)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азат жолы мынадай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қызмет көрсетушінің жауапты орындаушысы 1 жұмыс күні ішінде көрсетілетін қызметті берушінің жауапты орындаушысы құжаттар топтамасының қойылатын талаптарға сәйкестігін қарайды, куәлікті дайындайды; егер баланың тууын оның туған күнінен бастап үш жұмыс күні өткеннен кейін тіркеген жағдайда мемлекеттік көрсетілетін қызмет күнтізбелік 15 (он бес) күн ішінде көрсетіледі, осы мемлекеттік көрсетілетін қызмет стандартының 9-тармағында белгіленген құжаттарды қосымша тексеру қажет болған кезде қызмет көрсету мерзімі күнтізбелік, басқа мемлекеттік органдарға сұрау салу қажет болған кезде мемлекеттік қызмет көрсету мерзімі көрсетілетін қызметті алушыны ұзартылған кезден бастап 3 (үш) жұмыс күні ішінде хабардар ете отырып, күнтiзбелiк 30 (отыз) күнтізбек күнге дейін ұзартылады күннен аспайтын уақытқа ұзартылады;";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 тармақтын </w:t>
      </w:r>
      <w:r>
        <w:rPr>
          <w:rFonts w:ascii="Times New Roman"/>
          <w:b w:val="false"/>
          <w:i w:val="false"/>
          <w:color w:val="000000"/>
          <w:sz w:val="28"/>
        </w:rPr>
        <w:t>4)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азат жолы мынадай редакцияда жазылсын: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қызмет көрсетушінің жауапты орындаушысы 1 жұмыс күні ішінде көрсетілетін қызметті берушінің жауапты орындаушысы құжаттар топтамасының қойылатын талаптарға сәйкестігін қарайды, куәлікті дайындайды; егер баланың тууын оның туған күнінен бастап үш жұмыс күні өткеннен кейін тіркеген жағдайда мемлекеттік көрсетілетін қызмет күнтізбелік 15 (он бес) күн ішінде көрсетіледі, осы мемлекеттік көрсетілетін қызмет стандартының 9-тармағында белгіленген құжаттарды қосымша тексеру қажет болған кезде қызмет көрсету мерзімі күнтізбелік, басқа мемлекеттік органдарға сұрау салу қажет болған кезде мемлекеттік қызмет көрсету мерзімі көрсетілетін қызметті алушыны ұзартылған кезден бастап 3 (үш) жұмыс күні ішінде хабардар ете отырып, күнтiзбелiк 30 (отыз) күнтізбек күнге дейін ұзартылады күннен аспайтын уақытқа ұзартылады;".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 аппаратының басшысына жүктелсін.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Қарағанды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