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4d2d" w14:textId="6564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 Қарағанды облысы әкімдігінің 2015 жылғы 12 тамыздағы № 45/08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21 қарашадағы № 83/02 қаулысы. Қарағанды облысының Әділет департаментінде 2016 жылғы 22 желтоқсанда № 4060 болып тіркелді. Күші жойылды - Қарағанды облысының әкімдігінің 2020 жылғы 3 шілдедегі № 41/04 қаулысымен</w:t>
      </w:r>
    </w:p>
    <w:p>
      <w:pPr>
        <w:spacing w:after="0"/>
        <w:ind w:left="0"/>
        <w:jc w:val="both"/>
      </w:pPr>
      <w:bookmarkStart w:name="z87"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облысының әкімдігінің 03.07.2020 </w:t>
      </w:r>
      <w:r>
        <w:rPr>
          <w:rFonts w:ascii="Times New Roman"/>
          <w:b w:val="false"/>
          <w:i w:val="false"/>
          <w:color w:val="000000"/>
          <w:sz w:val="28"/>
        </w:rPr>
        <w:t>№ 41/04</w:t>
      </w:r>
      <w:r>
        <w:rPr>
          <w:rFonts w:ascii="Times New Roman"/>
          <w:b w:val="false"/>
          <w:i w:val="false"/>
          <w:color w:val="ff0000"/>
          <w:sz w:val="28"/>
        </w:rPr>
        <w:t xml:space="preserve"> (алғашқы ресми жарияланған күннен бастап қолданысқа енгізілсін) қаулысымен.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Қазақстан Республикасы Мәдениет және спорт министрінің 2016 жылғы 17 маусымдағы № 169 "Дене шынықтыру және спорт саласындағы кейбір бұйрықтарына өзгерістер мен толықтырулар енгізу туралы"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№14000 болып тіркелген) сәйкес, Қарағанды облысының әкімдігі</w:t>
      </w:r>
      <w:r>
        <w:rPr>
          <w:rFonts w:ascii="Times New Roman"/>
          <w:b/>
          <w:i w:val="false"/>
          <w:color w:val="000000"/>
          <w:sz w:val="28"/>
        </w:rPr>
        <w:t xml:space="preserve"> ҚАУЛЫ ЕТЕДІ:</w:t>
      </w:r>
      <w:r>
        <w:br/>
      </w:r>
      <w:r>
        <w:rPr>
          <w:rFonts w:ascii="Times New Roman"/>
          <w:b w:val="false"/>
          <w:i w:val="false"/>
          <w:color w:val="000000"/>
          <w:sz w:val="28"/>
        </w:rPr>
        <w:t xml:space="preserve">
      </w:t>
      </w:r>
      <w:r>
        <w:rPr>
          <w:rFonts w:ascii="Times New Roman"/>
          <w:b w:val="false"/>
          <w:i w:val="false"/>
          <w:color w:val="000000"/>
          <w:sz w:val="28"/>
        </w:rPr>
        <w:t>1</w:t>
      </w:r>
      <w:r>
        <w:rPr>
          <w:rFonts w:ascii="Times New Roman"/>
          <w:b/>
          <w:i w:val="false"/>
          <w:color w:val="000000"/>
          <w:sz w:val="28"/>
        </w:rPr>
        <w:t>.</w:t>
      </w:r>
      <w:r>
        <w:rPr>
          <w:rFonts w:ascii="Times New Roman"/>
          <w:b w:val="false"/>
          <w:i w:val="false"/>
          <w:color w:val="000000"/>
          <w:sz w:val="28"/>
        </w:rPr>
        <w:t xml:space="preserve"> Қарағанды облысы әкімдігінің 2015 жылғы 12 тамыздағы № 45/08 "Дене шынықтыру және спорт саласында мемлекеттік көрсетілетін қызметтер регламенттерін бекіту туралы"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3414 болып тіркелген, 2015 жылы 7 қазанда "Әділет" ақпараттық-құқықтық жүйесінде, 2015 жылғы 8 қазандағы № 160-161 (22043) "Орталық Қазақстан", 2015 жылғы 8 қазандағы № 139 (21890) "Индустриальная Караганда" газеттерінде жаряланған)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көрсетілген қаулымен бекітілген "Жергілікті спорт федерацияларын аккредиттеу"мемлекеттік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осы қаулының 1 қосымшасына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көрсетілген қаулымен бекітілген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осы қаулының 2 қосымшасына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3) көрсетілген қаулымен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осы қаулының 3 қосымшасына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Қарағанды облысы әкімінің жетекшілік жасайтын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алғаш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21 қарашадағы</w:t>
            </w:r>
            <w:r>
              <w:br/>
            </w:r>
            <w:r>
              <w:rPr>
                <w:rFonts w:ascii="Times New Roman"/>
                <w:b w:val="false"/>
                <w:i w:val="false"/>
                <w:color w:val="000000"/>
                <w:sz w:val="20"/>
              </w:rPr>
              <w:t>№ 83/02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45/08 қаулысымен</w:t>
            </w:r>
            <w:r>
              <w:br/>
            </w:r>
            <w:r>
              <w:rPr>
                <w:rFonts w:ascii="Times New Roman"/>
                <w:b w:val="false"/>
                <w:i w:val="false"/>
                <w:color w:val="000000"/>
                <w:sz w:val="20"/>
              </w:rPr>
              <w:t>бекітілді</w:t>
            </w:r>
          </w:p>
        </w:tc>
      </w:tr>
    </w:tbl>
    <w:bookmarkStart w:name="z8" w:id="1"/>
    <w:p>
      <w:pPr>
        <w:spacing w:after="0"/>
        <w:ind w:left="0"/>
        <w:jc w:val="left"/>
      </w:pPr>
      <w:r>
        <w:rPr>
          <w:rFonts w:ascii="Times New Roman"/>
          <w:b/>
          <w:i w:val="false"/>
          <w:color w:val="000000"/>
        </w:rPr>
        <w:t xml:space="preserve">  "Жергілікті спорт федерацияларын аккредиттеу" мемлекеттік көрсетілетін қызмет регламенті</w:t>
      </w:r>
    </w:p>
    <w:bookmarkEnd w:id="1"/>
    <w:bookmarkStart w:name="z9" w:id="2"/>
    <w:p>
      <w:pPr>
        <w:spacing w:after="0"/>
        <w:ind w:left="0"/>
        <w:jc w:val="left"/>
      </w:pPr>
      <w:r>
        <w:rPr>
          <w:rFonts w:ascii="Times New Roman"/>
          <w:b/>
          <w:i w:val="false"/>
          <w:color w:val="000000"/>
        </w:rPr>
        <w:t xml:space="preserve"> 1. Жалпы ережелер</w:t>
      </w:r>
    </w:p>
    <w:bookmarkEnd w:id="2"/>
    <w:bookmarkStart w:name="z97" w:id="3"/>
    <w:p>
      <w:pPr>
        <w:spacing w:after="0"/>
        <w:ind w:left="0"/>
        <w:jc w:val="both"/>
      </w:pPr>
      <w:r>
        <w:rPr>
          <w:rFonts w:ascii="Times New Roman"/>
          <w:b w:val="false"/>
          <w:i w:val="false"/>
          <w:color w:val="000000"/>
          <w:sz w:val="28"/>
        </w:rPr>
        <w:t xml:space="preserve">
      1. Мемлекеттік көрсетілетін қызмет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11276 болып тіркелген) "Жергілікті спорт федерацияларын аккредиттеу" мемлекеттік көрсетілетін қызмет </w:t>
      </w:r>
      <w:r>
        <w:rPr>
          <w:rFonts w:ascii="Times New Roman"/>
          <w:b w:val="false"/>
          <w:i w:val="false"/>
          <w:color w:val="000000"/>
          <w:sz w:val="28"/>
        </w:rPr>
        <w:t xml:space="preserve">стандартына </w:t>
      </w:r>
      <w:r>
        <w:rPr>
          <w:rFonts w:ascii="Times New Roman"/>
          <w:b w:val="false"/>
          <w:i w:val="false"/>
          <w:color w:val="000000"/>
          <w:sz w:val="28"/>
        </w:rPr>
        <w:t xml:space="preserve">(бұдан әрі - стандарт) сәйкес "Қарағанды облысының дене шынықтыру және спорт басқармасы" мемлекеттік мекемесімен көрсетіледі (бұдан әрі – қызмет көрсетуші). </w:t>
      </w:r>
      <w:r>
        <w:br/>
      </w:r>
      <w:r>
        <w:rPr>
          <w:rFonts w:ascii="Times New Roman"/>
          <w:b w:val="false"/>
          <w:i w:val="false"/>
          <w:color w:val="000000"/>
          <w:sz w:val="28"/>
        </w:rPr>
        <w:t xml:space="preserve">
      </w:t>
      </w:r>
      <w:r>
        <w:rPr>
          <w:rFonts w:ascii="Times New Roman"/>
          <w:b w:val="false"/>
          <w:i w:val="false"/>
          <w:color w:val="000000"/>
          <w:sz w:val="28"/>
        </w:rPr>
        <w:t xml:space="preserve">Өтінішті қабылдау және мемлекеттік қызметті көрсету нәтижесін беру:қызмет берушінің кеңсесі; </w:t>
      </w:r>
      <w:r>
        <w:br/>
      </w:r>
      <w:r>
        <w:rPr>
          <w:rFonts w:ascii="Times New Roman"/>
          <w:b w:val="false"/>
          <w:i w:val="false"/>
          <w:color w:val="000000"/>
          <w:sz w:val="28"/>
        </w:rPr>
        <w:t xml:space="preserve">
      </w:t>
      </w:r>
      <w:r>
        <w:rPr>
          <w:rFonts w:ascii="Times New Roman"/>
          <w:b w:val="false"/>
          <w:i w:val="false"/>
          <w:color w:val="000000"/>
          <w:sz w:val="28"/>
        </w:rPr>
        <w:t>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қызметті көрсету нысаны: электронды (ішінара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3. Нормативтік құқықтық актілерді мемлекеттік тіркеу тізілімінде № 10095 болып тіркелген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 xml:space="preserve">бұйрығымен </w:t>
      </w:r>
      <w:r>
        <w:rPr>
          <w:rFonts w:ascii="Times New Roman"/>
          <w:b w:val="false"/>
          <w:i w:val="false"/>
          <w:color w:val="000000"/>
          <w:sz w:val="28"/>
        </w:rPr>
        <w:t>бекітілген нысандары бойынша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не осы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хабардар ету.</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қағаз түрінде.</w:t>
      </w:r>
    </w:p>
    <w:bookmarkEnd w:id="3"/>
    <w:bookmarkStart w:name="z104"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 </w:t>
      </w:r>
    </w:p>
    <w:bookmarkEnd w:id="4"/>
    <w:bookmarkStart w:name="z105" w:id="5"/>
    <w:p>
      <w:pPr>
        <w:spacing w:after="0"/>
        <w:ind w:left="0"/>
        <w:jc w:val="both"/>
      </w:pPr>
      <w:r>
        <w:rPr>
          <w:rFonts w:ascii="Times New Roman"/>
          <w:b w:val="false"/>
          <w:i w:val="false"/>
          <w:color w:val="000000"/>
          <w:sz w:val="28"/>
        </w:rPr>
        <w:t xml:space="preserve">
      </w:t>
      </w:r>
      <w:r>
        <w:rPr>
          <w:rFonts w:ascii="Times New Roman"/>
          <w:b/>
          <w:i w:val="false"/>
          <w:color w:val="000000"/>
          <w:sz w:val="28"/>
        </w:rPr>
        <w:t>4. Мемлекеттік қызметті көрсету бойынша тәртіптің негізі болып стандарттың 9-тармағында көрсетілген құжаттарды заңды тұлғаның (бұдан әрі – қызмет алушы) тапсыруы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және оның нәтижесі, оны орындау ұзақтығы:</w:t>
      </w:r>
      <w:r>
        <w:br/>
      </w:r>
      <w:r>
        <w:rPr>
          <w:rFonts w:ascii="Times New Roman"/>
          <w:b w:val="false"/>
          <w:i w:val="false"/>
          <w:color w:val="000000"/>
          <w:sz w:val="28"/>
        </w:rPr>
        <w:t xml:space="preserve">
      </w:t>
      </w:r>
      <w:r>
        <w:rPr>
          <w:rFonts w:ascii="Times New Roman"/>
          <w:b w:val="false"/>
          <w:i w:val="false"/>
          <w:color w:val="000000"/>
          <w:sz w:val="28"/>
        </w:rPr>
        <w:t>1) жауапты орындаушының стандарттың 9-тармағына сәйкес келетін құжаттардың электрондық көшірмесін Мемлекеттік корпорация ықпалдастырылған ақпараттық жүйе мемлекеттік органның автоматтандырылған жұмыс орнына (бұдан әрі - мемлекеттік корпорация ЫАЖ МО АЖО) құжат тапсырған күні (егер құжат 18.00-ден кейін түссе, құжаттарды қабылдауды тіркеу келесі күні іске асырылады) қабылдауы және тіркеуі.</w:t>
      </w:r>
      <w:r>
        <w:br/>
      </w:r>
      <w:r>
        <w:rPr>
          <w:rFonts w:ascii="Times New Roman"/>
          <w:b w:val="false"/>
          <w:i w:val="false"/>
          <w:color w:val="000000"/>
          <w:sz w:val="28"/>
        </w:rPr>
        <w:t xml:space="preserve">
      </w:t>
      </w:r>
      <w:r>
        <w:rPr>
          <w:rFonts w:ascii="Times New Roman"/>
          <w:b w:val="false"/>
          <w:i w:val="false"/>
          <w:color w:val="000000"/>
          <w:sz w:val="28"/>
        </w:rPr>
        <w:t>Нәтижесі – тіркелген құжаттар;</w:t>
      </w:r>
      <w:r>
        <w:br/>
      </w:r>
      <w:r>
        <w:rPr>
          <w:rFonts w:ascii="Times New Roman"/>
          <w:b w:val="false"/>
          <w:i w:val="false"/>
          <w:color w:val="000000"/>
          <w:sz w:val="28"/>
        </w:rPr>
        <w:t xml:space="preserve">
      </w:t>
      </w:r>
      <w:r>
        <w:rPr>
          <w:rFonts w:ascii="Times New Roman"/>
          <w:b w:val="false"/>
          <w:i w:val="false"/>
          <w:color w:val="000000"/>
          <w:sz w:val="28"/>
        </w:rPr>
        <w:t>2) құжаттарды тіркегеннен кейін жауапты орындаушы қызмет алушының құжаттарын спорт федерацияларын аккредиттеу туралы комиссия (бұдан әрі – комиссия) отырысына қарау үшін дайындау – күнтізбелік төрт күн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Нәтижесі – стандарттың 9-тармағына сәйкес келетін құжаттар;</w:t>
      </w:r>
      <w:r>
        <w:br/>
      </w:r>
      <w:r>
        <w:rPr>
          <w:rFonts w:ascii="Times New Roman"/>
          <w:b w:val="false"/>
          <w:i w:val="false"/>
          <w:color w:val="000000"/>
          <w:sz w:val="28"/>
        </w:rPr>
        <w:t xml:space="preserve">
      </w:t>
      </w:r>
      <w:r>
        <w:rPr>
          <w:rFonts w:ascii="Times New Roman"/>
          <w:b w:val="false"/>
          <w:i w:val="false"/>
          <w:color w:val="000000"/>
          <w:sz w:val="28"/>
        </w:rPr>
        <w:t xml:space="preserve">3) құжаттарды қарау және комиссия отырысы хаттамасының құжаттарына қол қою - күнтізбелік бір күн ішінде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Нәтижесі – комиссия отырысының қол қойылған хаттамасы; </w:t>
      </w:r>
      <w:r>
        <w:br/>
      </w:r>
      <w:r>
        <w:rPr>
          <w:rFonts w:ascii="Times New Roman"/>
          <w:b w:val="false"/>
          <w:i w:val="false"/>
          <w:color w:val="000000"/>
          <w:sz w:val="28"/>
        </w:rPr>
        <w:t xml:space="preserve">
      </w:t>
      </w:r>
      <w:r>
        <w:rPr>
          <w:rFonts w:ascii="Times New Roman"/>
          <w:b w:val="false"/>
          <w:i w:val="false"/>
          <w:color w:val="000000"/>
          <w:sz w:val="28"/>
        </w:rPr>
        <w:t xml:space="preserve">4) спорт федерацияларын аккредиттеу туралы қаулысын (бұдан әрі – қаулы) немесе мемлекеттік қызметті көрсетуден бас тарту туралы дәлелге жауабын дайындау, қол қою және тіркеу - күнтізбелік үш күн ішінде жүзеге асырылады. </w:t>
      </w:r>
      <w:r>
        <w:br/>
      </w:r>
      <w:r>
        <w:rPr>
          <w:rFonts w:ascii="Times New Roman"/>
          <w:b w:val="false"/>
          <w:i w:val="false"/>
          <w:color w:val="000000"/>
          <w:sz w:val="28"/>
        </w:rPr>
        <w:t xml:space="preserve">
      </w:t>
      </w:r>
      <w:r>
        <w:rPr>
          <w:rFonts w:ascii="Times New Roman"/>
          <w:b w:val="false"/>
          <w:i w:val="false"/>
          <w:color w:val="000000"/>
          <w:sz w:val="28"/>
        </w:rPr>
        <w:t>Нәтижесі –қаулы, немесе мемлекеттік қызметті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5) аккредиттеу туралы куәлікті бір күн ішінде қол қою.</w:t>
      </w:r>
      <w:r>
        <w:br/>
      </w:r>
      <w:r>
        <w:rPr>
          <w:rFonts w:ascii="Times New Roman"/>
          <w:b w:val="false"/>
          <w:i w:val="false"/>
          <w:color w:val="000000"/>
          <w:sz w:val="28"/>
        </w:rPr>
        <w:t xml:space="preserve">
      </w:t>
      </w:r>
      <w:r>
        <w:rPr>
          <w:rFonts w:ascii="Times New Roman"/>
          <w:b w:val="false"/>
          <w:i w:val="false"/>
          <w:color w:val="000000"/>
          <w:sz w:val="28"/>
        </w:rPr>
        <w:t>Нәтижесі– аккредиттеу туралы куәлік;</w:t>
      </w:r>
      <w:r>
        <w:br/>
      </w:r>
      <w:r>
        <w:rPr>
          <w:rFonts w:ascii="Times New Roman"/>
          <w:b w:val="false"/>
          <w:i w:val="false"/>
          <w:color w:val="000000"/>
          <w:sz w:val="28"/>
        </w:rPr>
        <w:t xml:space="preserve">
      </w:t>
      </w:r>
      <w:r>
        <w:rPr>
          <w:rFonts w:ascii="Times New Roman"/>
          <w:b w:val="false"/>
          <w:i w:val="false"/>
          <w:color w:val="000000"/>
          <w:sz w:val="28"/>
        </w:rPr>
        <w:t xml:space="preserve">6) қызмет алушыға беру және МК ЫАЖ МО АЖО сұраныс жіберу үшін аккредиттеу туралы куәлікті немесе мемлекеттік қызметті көрсетуден бас тарту </w:t>
      </w:r>
      <w:r>
        <w:br/>
      </w:r>
      <w:r>
        <w:rPr>
          <w:rFonts w:ascii="Times New Roman"/>
          <w:b w:val="false"/>
          <w:i w:val="false"/>
          <w:color w:val="000000"/>
          <w:sz w:val="28"/>
        </w:rPr>
        <w:t xml:space="preserve">
      </w:t>
      </w:r>
      <w:r>
        <w:rPr>
          <w:rFonts w:ascii="Times New Roman"/>
          <w:b w:val="false"/>
          <w:i w:val="false"/>
          <w:color w:val="000000"/>
          <w:sz w:val="28"/>
        </w:rPr>
        <w:t xml:space="preserve">туралы дәлелді жауапты қызмет көрсетушінің кеңсесіне жолдау- күнтізбелік бір күн ішінде жүзеге асырылады. </w:t>
      </w:r>
      <w:r>
        <w:br/>
      </w:r>
      <w:r>
        <w:rPr>
          <w:rFonts w:ascii="Times New Roman"/>
          <w:b w:val="false"/>
          <w:i w:val="false"/>
          <w:color w:val="000000"/>
          <w:sz w:val="28"/>
        </w:rPr>
        <w:t xml:space="preserve">
      </w:t>
      </w:r>
      <w:r>
        <w:rPr>
          <w:rFonts w:ascii="Times New Roman"/>
          <w:b w:val="false"/>
          <w:i w:val="false"/>
          <w:color w:val="000000"/>
          <w:sz w:val="28"/>
        </w:rPr>
        <w:t>Нәтиже - сұрау салудың шығыс номері.</w:t>
      </w:r>
    </w:p>
    <w:bookmarkEnd w:id="5"/>
    <w:bookmarkStart w:name="z83"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(қызметкерлердің) өзара іс-әрекет тәртібінің сипаттамасы</w:t>
      </w:r>
    </w:p>
    <w:bookmarkEnd w:id="6"/>
    <w:bookmarkStart w:name="z120" w:id="7"/>
    <w:p>
      <w:pPr>
        <w:spacing w:after="0"/>
        <w:ind w:left="0"/>
        <w:jc w:val="both"/>
      </w:pPr>
      <w:r>
        <w:rPr>
          <w:rFonts w:ascii="Times New Roman"/>
          <w:b w:val="false"/>
          <w:i w:val="false"/>
          <w:color w:val="000000"/>
          <w:sz w:val="28"/>
        </w:rPr>
        <w:t>
      6. Мемлекеттік қызметті көрсету процесіне қатысатын қызмет берушінің құрылымдық бөлімшелерінің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қызмет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2) комиссия мүшелері;</w:t>
      </w:r>
      <w:r>
        <w:br/>
      </w:r>
      <w:r>
        <w:rPr>
          <w:rFonts w:ascii="Times New Roman"/>
          <w:b w:val="false"/>
          <w:i w:val="false"/>
          <w:color w:val="000000"/>
          <w:sz w:val="28"/>
        </w:rPr>
        <w:t xml:space="preserve">
      </w:t>
      </w:r>
      <w:r>
        <w:rPr>
          <w:rFonts w:ascii="Times New Roman"/>
          <w:b w:val="false"/>
          <w:i w:val="false"/>
          <w:color w:val="000000"/>
          <w:sz w:val="28"/>
        </w:rPr>
        <w:t xml:space="preserve">3) басқарма басшысы; </w:t>
      </w:r>
      <w:r>
        <w:br/>
      </w:r>
      <w:r>
        <w:rPr>
          <w:rFonts w:ascii="Times New Roman"/>
          <w:b w:val="false"/>
          <w:i w:val="false"/>
          <w:color w:val="000000"/>
          <w:sz w:val="28"/>
        </w:rPr>
        <w:t xml:space="preserve">
      </w:t>
      </w:r>
      <w:r>
        <w:rPr>
          <w:rFonts w:ascii="Times New Roman"/>
          <w:b w:val="false"/>
          <w:i w:val="false"/>
          <w:color w:val="000000"/>
          <w:sz w:val="28"/>
        </w:rPr>
        <w:t>4) қызмет берушінің кеңсесі.</w:t>
      </w:r>
      <w:r>
        <w:br/>
      </w:r>
      <w:r>
        <w:rPr>
          <w:rFonts w:ascii="Times New Roman"/>
          <w:b w:val="false"/>
          <w:i w:val="false"/>
          <w:color w:val="000000"/>
          <w:sz w:val="28"/>
        </w:rPr>
        <w:t xml:space="preserve">
      </w:t>
      </w:r>
      <w:r>
        <w:rPr>
          <w:rFonts w:ascii="Times New Roman"/>
          <w:b w:val="false"/>
          <w:i w:val="false"/>
          <w:color w:val="000000"/>
          <w:sz w:val="28"/>
        </w:rPr>
        <w:t>7. Әрбір рәсімнің ұзақтығы көрсетілген құрылымдық бөлімшелер (қызметкерлер) арасындағы рәсімдер (іс-қимылдың)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жауапты орындаушының құжаттардың электрондық көшірмесін МК ЫАЖ МО АЖО құжат тапсырған күні (егер құжат 18.00-ден кейін түссе, құжаттарды қабылдауды тіркеу келесі күні іске асырылады) қабылдауы және тіркеуі;</w:t>
      </w:r>
      <w:r>
        <w:br/>
      </w:r>
      <w:r>
        <w:rPr>
          <w:rFonts w:ascii="Times New Roman"/>
          <w:b w:val="false"/>
          <w:i w:val="false"/>
          <w:color w:val="000000"/>
          <w:sz w:val="28"/>
        </w:rPr>
        <w:t xml:space="preserve">
      </w:t>
      </w:r>
      <w:r>
        <w:rPr>
          <w:rFonts w:ascii="Times New Roman"/>
          <w:b w:val="false"/>
          <w:i w:val="false"/>
          <w:color w:val="000000"/>
          <w:sz w:val="28"/>
        </w:rPr>
        <w:t>2) құжаттарды тіркеген соң күнтізбелік төрт күн ішінде жауапты қызметкер көрсетілетін қызметті алушының құжаттарын жергілікті спорт федерацияларын аккредиттеу жөніндегі комиссияның отырысына қарау үшін дайындауды жүзеге асыру;</w:t>
      </w:r>
      <w:r>
        <w:br/>
      </w:r>
      <w:r>
        <w:rPr>
          <w:rFonts w:ascii="Times New Roman"/>
          <w:b w:val="false"/>
          <w:i w:val="false"/>
          <w:color w:val="000000"/>
          <w:sz w:val="28"/>
        </w:rPr>
        <w:t xml:space="preserve">
      </w:t>
      </w:r>
      <w:r>
        <w:rPr>
          <w:rFonts w:ascii="Times New Roman"/>
          <w:b w:val="false"/>
          <w:i w:val="false"/>
          <w:color w:val="000000"/>
          <w:sz w:val="28"/>
        </w:rPr>
        <w:t>3) құжаттар комиссия отырысына келіп түскен кезде, құжаттарды қарау және күнтізбелік бір күн ішінде комиссия отырысының хаттамасына қол қою;</w:t>
      </w:r>
      <w:r>
        <w:br/>
      </w:r>
      <w:r>
        <w:rPr>
          <w:rFonts w:ascii="Times New Roman"/>
          <w:b w:val="false"/>
          <w:i w:val="false"/>
          <w:color w:val="000000"/>
          <w:sz w:val="28"/>
        </w:rPr>
        <w:t xml:space="preserve">
      </w:t>
      </w:r>
      <w:r>
        <w:rPr>
          <w:rFonts w:ascii="Times New Roman"/>
          <w:b w:val="false"/>
          <w:i w:val="false"/>
          <w:color w:val="000000"/>
          <w:sz w:val="28"/>
        </w:rPr>
        <w:t xml:space="preserve">4) комиссия отырысының хаттамасы негізінде–спорт федерацияларын аккредиттеу туралы қаулыны немесе мемлекеттік қызметті көрсетуден бас тарту туралы дәлелді дайындап, қол қойып және тіркеу – жауапты орындаушы күнтізбелік үш күн ішінде жүзеге асырады; </w:t>
      </w:r>
      <w:r>
        <w:br/>
      </w:r>
      <w:r>
        <w:rPr>
          <w:rFonts w:ascii="Times New Roman"/>
          <w:b w:val="false"/>
          <w:i w:val="false"/>
          <w:color w:val="000000"/>
          <w:sz w:val="28"/>
        </w:rPr>
        <w:t xml:space="preserve">
      </w:t>
      </w:r>
      <w:r>
        <w:rPr>
          <w:rFonts w:ascii="Times New Roman"/>
          <w:b w:val="false"/>
          <w:i w:val="false"/>
          <w:color w:val="000000"/>
          <w:sz w:val="28"/>
        </w:rPr>
        <w:t>5) бекітілген қаулының негізінде - қызметті берушінің жауапты қызметкерінің бұйрық негізінде куәлікті және (немесе) бұйрықтың көшірмесін кеңсеге рәсімдеуі және тапсыруы – күнтізбелік бір күн ішінде;</w:t>
      </w:r>
      <w:r>
        <w:br/>
      </w:r>
      <w:r>
        <w:rPr>
          <w:rFonts w:ascii="Times New Roman"/>
          <w:b w:val="false"/>
          <w:i w:val="false"/>
          <w:color w:val="000000"/>
          <w:sz w:val="28"/>
        </w:rPr>
        <w:t xml:space="preserve">
      </w:t>
      </w:r>
      <w:r>
        <w:rPr>
          <w:rFonts w:ascii="Times New Roman"/>
          <w:b w:val="false"/>
          <w:i w:val="false"/>
          <w:color w:val="000000"/>
          <w:sz w:val="28"/>
        </w:rPr>
        <w:t>6) аккредиттеу туралы қол қойылған куәлік немесе негіздемелер бойынша мемлекеттік қызметті көрсетуден бас тарту туралы дәлелді жауап негізінде жауапты орындаушы қызмет берушінің кеңсесіне және МК ЫАЖ МО АЖО сұрау жолдайды.</w:t>
      </w:r>
    </w:p>
    <w:bookmarkEnd w:id="7"/>
    <w:bookmarkStart w:name="z132" w:id="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8"/>
    <w:bookmarkStart w:name="z133" w:id="9"/>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рәсімдері (іс-қимылдары) реттілігі мен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алушының порталда көрсетілетін қызметті алу үшін ЖСН/БСН және парольді енгізуі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ЖСН/БСН және пароль арқылы тіркелген көрсетілетін қызметті алушы туралы мәліметтердің түпнұсқалығын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порталдың көрсетілетін қызметті алушының мәліметтеріндегі бұзушылықтарға байланысты авторландырудан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қызметті таңдауы, қызмет көрсету үшін сұрау салудың нысанын экранға шығаруы және оның құрылымы мен форматтық талаптарын ескере отырып, нысанды толтыруы (мәліметтерді енгізуі), стандарттың 9-тармағында көрсетілген электрондық түрдегі құжаттардың қажетті көшірмелерін сұрау салу нысанына бекітуі, сондай-ақ көрсетілетін қызметті алушының сұрау салуды куәландыру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әрекет ету мерзімін және тізімде кері қайтарылған (күші жойылған) тіркеу куәліктерінің жоқтығын, сондай-ақ сәйкестендіру мәліметтерінің (сұрау салуда көрсетілген ЖСН/БСН және ЭЦҚ тіркеу куәлігінде көрсетілген ЖСН/БСН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сұрау салынған көрсетілетін қызметтен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"электрондық үкімет" шлюзі (ЭҮШ) арқылы қызмет алушының ЭЦҚ белгіленген (қол қойылған) электронды құжатты (қызмет алушының сұрауы) қызмет беруші сұранымды рәсімдеу үшін "электрондық үкімет" шлюзі өңірлік автоматтандырған жұмыс орнына (бұдан әрі – АЖО ӨЭҮШ)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берушінің көрсетілетін қызметті алушы ұсынған стандартта көрсетілген құжаттарды, қызмет көрсету үшін негіздерді тексеруі;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құжаттарындағы бұзушылықтарға байланысты сұрау салынған көрсетілетін қызметтен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11) 6-процесс – көрсетілетін қызметті алушының портал қалыптастырған көрсетілетін қызмет нәтижесін (электрондық құжат нысанындағы хабарламаны) алуы. Мемлекеттік қызметті көрсету нәтижесі көрсетілетін қызметті алушыға"жеке кабинетке" көрсетілетін қызметті берушінің уәкілетті адамының ЭЦҚ-сымен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көрсетілетін қызметті беруші мен көрсетілетін қызметті алушының рәсімдері (іс-қимылдары) реттілігі менжүгіну тәртібі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диаграммасында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49" w:id="10"/>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іс-қимылының диаграммасы</w:t>
      </w:r>
    </w:p>
    <w:bookmarkEnd w:id="10"/>
    <w:bookmarkStart w:name="z150" w:id="11"/>
    <w:p>
      <w:pPr>
        <w:spacing w:after="0"/>
        <w:ind w:left="0"/>
        <w:jc w:val="left"/>
      </w:pPr>
    </w:p>
    <w:bookmarkEnd w:id="11"/>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10200"/>
                    </a:xfrm>
                    <a:prstGeom prst="rect">
                      <a:avLst/>
                    </a:prstGeom>
                  </pic:spPr>
                </pic:pic>
              </a:graphicData>
            </a:graphic>
          </wp:inline>
        </w:drawing>
      </w:r>
    </w:p>
    <w:p>
      <w:pPr>
        <w:spacing w:after="0"/>
        <w:ind w:left="0"/>
        <w:jc w:val="left"/>
      </w:pPr>
      <w:r>
        <w:br/>
      </w:r>
    </w:p>
    <w:bookmarkStart w:name="z151" w:id="12"/>
    <w:p>
      <w:pPr>
        <w:spacing w:after="0"/>
        <w:ind w:left="0"/>
        <w:jc w:val="left"/>
      </w:pPr>
    </w:p>
    <w:bookmarkEnd w:id="12"/>
    <w:p>
      <w:pPr>
        <w:spacing w:after="0"/>
        <w:ind w:left="0"/>
        <w:jc w:val="both"/>
      </w:pPr>
      <w:r>
        <w:drawing>
          <wp:inline distT="0" distB="0" distL="0" distR="0">
            <wp:extent cx="71374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37400" cy="3378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bookmarkStart w:name="z153" w:id="13"/>
    <w:p>
      <w:pPr>
        <w:spacing w:after="0"/>
        <w:ind w:left="0"/>
        <w:jc w:val="left"/>
      </w:pPr>
      <w:r>
        <w:rPr>
          <w:rFonts w:ascii="Times New Roman"/>
          <w:b/>
          <w:i w:val="false"/>
          <w:color w:val="000000"/>
        </w:rPr>
        <w:t xml:space="preserve">  "Жергілікті спорт федерацияларына аккредиттеу туралы куәлікті беру" мемлекеттік қызметін көрсетудің бизнес-процестерінің анықтамалығы</w:t>
      </w:r>
    </w:p>
    <w:bookmarkEnd w:id="13"/>
    <w:bookmarkStart w:name="z154" w:id="14"/>
    <w:p>
      <w:pPr>
        <w:spacing w:after="0"/>
        <w:ind w:left="0"/>
        <w:jc w:val="left"/>
      </w:pPr>
    </w:p>
    <w:bookmarkEnd w:id="14"/>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00500"/>
                    </a:xfrm>
                    <a:prstGeom prst="rect">
                      <a:avLst/>
                    </a:prstGeom>
                  </pic:spPr>
                </pic:pic>
              </a:graphicData>
            </a:graphic>
          </wp:inline>
        </w:drawing>
      </w:r>
    </w:p>
    <w:p>
      <w:pPr>
        <w:spacing w:after="0"/>
        <w:ind w:left="0"/>
        <w:jc w:val="left"/>
      </w:pPr>
      <w:r>
        <w:br/>
      </w:r>
    </w:p>
    <w:bookmarkStart w:name="z155" w:id="15"/>
    <w:p>
      <w:pPr>
        <w:spacing w:after="0"/>
        <w:ind w:left="0"/>
        <w:jc w:val="left"/>
      </w:pPr>
    </w:p>
    <w:bookmarkEnd w:id="15"/>
    <w:p>
      <w:pPr>
        <w:spacing w:after="0"/>
        <w:ind w:left="0"/>
        <w:jc w:val="both"/>
      </w:pPr>
      <w:r>
        <w:drawing>
          <wp:inline distT="0" distB="0" distL="0" distR="0">
            <wp:extent cx="67056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05600" cy="3060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"06" шілдедегі</w:t>
            </w:r>
            <w:r>
              <w:br/>
            </w:r>
            <w:r>
              <w:rPr>
                <w:rFonts w:ascii="Times New Roman"/>
                <w:b w:val="false"/>
                <w:i w:val="false"/>
                <w:color w:val="000000"/>
                <w:sz w:val="20"/>
              </w:rPr>
              <w:t>№ 39/02</w:t>
            </w:r>
            <w:r>
              <w:br/>
            </w:r>
            <w:r>
              <w:rPr>
                <w:rFonts w:ascii="Times New Roman"/>
                <w:b w:val="false"/>
                <w:i w:val="false"/>
                <w:color w:val="000000"/>
                <w:sz w:val="20"/>
              </w:rPr>
              <w:t>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45/08 қаулысымен</w:t>
            </w:r>
            <w:r>
              <w:br/>
            </w:r>
            <w:r>
              <w:rPr>
                <w:rFonts w:ascii="Times New Roman"/>
                <w:b w:val="false"/>
                <w:i w:val="false"/>
                <w:color w:val="000000"/>
                <w:sz w:val="20"/>
              </w:rPr>
              <w:t>бекітілді</w:t>
            </w:r>
          </w:p>
        </w:tc>
      </w:tr>
    </w:tbl>
    <w:bookmarkStart w:name="z158" w:id="16"/>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bookmarkEnd w:id="16"/>
    <w:bookmarkStart w:name="z159" w:id="17"/>
    <w:p>
      <w:pPr>
        <w:spacing w:after="0"/>
        <w:ind w:left="0"/>
        <w:jc w:val="left"/>
      </w:pPr>
      <w:r>
        <w:rPr>
          <w:rFonts w:ascii="Times New Roman"/>
          <w:b/>
          <w:i w:val="false"/>
          <w:color w:val="000000"/>
        </w:rPr>
        <w:t xml:space="preserve"> 1. Жалпы ережелер</w:t>
      </w:r>
    </w:p>
    <w:bookmarkEnd w:id="17"/>
    <w:bookmarkStart w:name="z10" w:id="18"/>
    <w:p>
      <w:pPr>
        <w:spacing w:after="0"/>
        <w:ind w:left="0"/>
        <w:jc w:val="both"/>
      </w:pPr>
      <w:r>
        <w:rPr>
          <w:rFonts w:ascii="Times New Roman"/>
          <w:b w:val="false"/>
          <w:i w:val="false"/>
          <w:color w:val="000000"/>
          <w:sz w:val="28"/>
        </w:rPr>
        <w:t xml:space="preserve">
      1. Мемлекеттік көрсетілетін қызмет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11276 болып тіркелген) </w:t>
      </w:r>
      <w:r>
        <w:rPr>
          <w:rFonts w:ascii="Times New Roman"/>
          <w:b/>
          <w:i w:val="false"/>
          <w:color w:val="000000"/>
          <w:sz w:val="28"/>
        </w:rPr>
        <w:t>"</w:t>
      </w:r>
      <w:r>
        <w:rPr>
          <w:rFonts w:ascii="Times New Roman"/>
          <w:b w:val="false"/>
          <w:i w:val="false"/>
          <w:color w:val="000000"/>
          <w:sz w:val="28"/>
        </w:rPr>
        <w:t xml:space="preserve">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 xml:space="preserve">стандартына </w:t>
      </w:r>
      <w:r>
        <w:rPr>
          <w:rFonts w:ascii="Times New Roman"/>
          <w:b w:val="false"/>
          <w:i w:val="false"/>
          <w:color w:val="000000"/>
          <w:sz w:val="28"/>
        </w:rPr>
        <w:t>(бұдан әрі- стандарт) сәйкес "Қарағанды облысының дене шынықтыру және спорт басқармасы" мемлекеттік мекемесімен көрсетіледі (бұдан әрі –қызмет көрсетуші).</w:t>
      </w:r>
    </w:p>
    <w:bookmarkEnd w:id="1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көрсетуге өтініш қабылдау және олардың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осы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нәтижесін ұсынудың нысаны: қағаз түрінде.</w:t>
      </w:r>
      <w:r>
        <w:br/>
      </w:r>
      <w:r>
        <w:rPr>
          <w:rFonts w:ascii="Times New Roman"/>
          <w:b w:val="false"/>
          <w:i w:val="false"/>
          <w:color w:val="000000"/>
          <w:sz w:val="28"/>
        </w:rPr>
        <w:t>
</w:t>
      </w:r>
    </w:p>
    <w:bookmarkStart w:name="z164" w:id="19"/>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тәртібінің сипаттамасы</w:t>
      </w:r>
    </w:p>
    <w:bookmarkEnd w:id="19"/>
    <w:bookmarkStart w:name="z33" w:id="20"/>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Мемлекеттік қызметті көрсету бойынша тәртіптің негізі болып Мемлекеттік корпорацияның қабылдаған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жеке тұлғаның (бұдан әрі – қызмет алушы) тапсыруы болып табылады.</w:t>
      </w:r>
    </w:p>
    <w:bookmarkEnd w:id="20"/>
    <w:bookmarkStart w:name="z60" w:id="2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нәтижесі, оны орындау ұзақтығы:</w:t>
      </w:r>
    </w:p>
    <w:bookmarkEnd w:id="21"/>
    <w:bookmarkStart w:name="z165" w:id="22"/>
    <w:p>
      <w:pPr>
        <w:spacing w:after="0"/>
        <w:ind w:left="0"/>
        <w:jc w:val="both"/>
      </w:pPr>
      <w:r>
        <w:rPr>
          <w:rFonts w:ascii="Times New Roman"/>
          <w:b w:val="false"/>
          <w:i w:val="false"/>
          <w:color w:val="000000"/>
          <w:sz w:val="28"/>
        </w:rPr>
        <w:t>
      1) жауапты орындаушының стандарттың 9-тармағына сәйкес келетін құжаттардың электрондық көшірмесін Мемлекеттік корпорация ықпалдастырылған ақпараттық жүйе мемлекеттік органның автоматтандырылған жұмыс орнына(бұдан әрі - мемлекеттік корпорация ЫАЖ МО АЖО)қабылдауы және тіркеуі – 15 минут.</w:t>
      </w:r>
    </w:p>
    <w:bookmarkEnd w:id="22"/>
    <w:bookmarkStart w:name="z166" w:id="23"/>
    <w:p>
      <w:pPr>
        <w:spacing w:after="0"/>
        <w:ind w:left="0"/>
        <w:jc w:val="both"/>
      </w:pPr>
      <w:r>
        <w:rPr>
          <w:rFonts w:ascii="Times New Roman"/>
          <w:b w:val="false"/>
          <w:i w:val="false"/>
          <w:color w:val="000000"/>
          <w:sz w:val="28"/>
        </w:rPr>
        <w:t>
      Нәтижесі – тіркелген құжаттар;</w:t>
      </w:r>
    </w:p>
    <w:bookmarkEnd w:id="23"/>
    <w:bookmarkStart w:name="z167" w:id="24"/>
    <w:p>
      <w:pPr>
        <w:spacing w:after="0"/>
        <w:ind w:left="0"/>
        <w:jc w:val="both"/>
      </w:pPr>
      <w:r>
        <w:rPr>
          <w:rFonts w:ascii="Times New Roman"/>
          <w:b w:val="false"/>
          <w:i w:val="false"/>
          <w:color w:val="000000"/>
          <w:sz w:val="28"/>
        </w:rPr>
        <w:t>
      2) құжаттарды тіркегеннен кейін жауапты орындаушы қызмет алушының құжаттарын спорттық разрядтар мен санаттарды беру жөніндегі комиссия (бұдан әрі – комиссия) отырысына қарау үшін дайындау –күнтізбелік он сегіз күнішінде жүзеге асырылады.</w:t>
      </w:r>
    </w:p>
    <w:bookmarkEnd w:id="24"/>
    <w:bookmarkStart w:name="z168" w:id="25"/>
    <w:p>
      <w:pPr>
        <w:spacing w:after="0"/>
        <w:ind w:left="0"/>
        <w:jc w:val="both"/>
      </w:pPr>
      <w:r>
        <w:rPr>
          <w:rFonts w:ascii="Times New Roman"/>
          <w:b w:val="false"/>
          <w:i w:val="false"/>
          <w:color w:val="000000"/>
          <w:sz w:val="28"/>
        </w:rPr>
        <w:t xml:space="preserve">
      Нәтижесі –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келетін құжаттар;</w:t>
      </w:r>
    </w:p>
    <w:bookmarkEnd w:id="25"/>
    <w:bookmarkStart w:name="z169" w:id="26"/>
    <w:p>
      <w:pPr>
        <w:spacing w:after="0"/>
        <w:ind w:left="0"/>
        <w:jc w:val="both"/>
      </w:pPr>
      <w:r>
        <w:rPr>
          <w:rFonts w:ascii="Times New Roman"/>
          <w:b w:val="false"/>
          <w:i w:val="false"/>
          <w:color w:val="000000"/>
          <w:sz w:val="28"/>
        </w:rPr>
        <w:t xml:space="preserve">
      3) құжаттарды қарау және комиссия отырысы хаттамасының құжаттарына қол қою - 1 күнтізбелік күн ішінде жүзеге асырылады. </w:t>
      </w:r>
    </w:p>
    <w:bookmarkEnd w:id="26"/>
    <w:bookmarkStart w:name="z170" w:id="27"/>
    <w:p>
      <w:pPr>
        <w:spacing w:after="0"/>
        <w:ind w:left="0"/>
        <w:jc w:val="both"/>
      </w:pPr>
      <w:r>
        <w:rPr>
          <w:rFonts w:ascii="Times New Roman"/>
          <w:b w:val="false"/>
          <w:i w:val="false"/>
          <w:color w:val="000000"/>
          <w:sz w:val="28"/>
        </w:rPr>
        <w:t xml:space="preserve">
      Нәтижесі – комиссия отырысының қол қойылған хаттамасы; </w:t>
      </w:r>
    </w:p>
    <w:bookmarkEnd w:id="27"/>
    <w:bookmarkStart w:name="z171" w:id="28"/>
    <w:p>
      <w:pPr>
        <w:spacing w:after="0"/>
        <w:ind w:left="0"/>
        <w:jc w:val="both"/>
      </w:pPr>
      <w:r>
        <w:rPr>
          <w:rFonts w:ascii="Times New Roman"/>
          <w:b w:val="false"/>
          <w:i w:val="false"/>
          <w:color w:val="000000"/>
          <w:sz w:val="28"/>
        </w:rPr>
        <w:t>
      4) қызмет берушінің спорттық разрядтар мен біліктілік санаттарды беру туралы бұйрығын (бұдан әрі – бұйрық) дайындау, қол қою және тіркеу, мемлекеттік қызметті көрсетуден бас тарту туралы дәлелді жауап дайындау, қол қою және тіркеу стандарттың 9-1 тармағына сәйкес - күнтізбелік үш күн ішінде жүзеге асырылады.</w:t>
      </w:r>
    </w:p>
    <w:bookmarkEnd w:id="28"/>
    <w:bookmarkStart w:name="z172" w:id="29"/>
    <w:p>
      <w:pPr>
        <w:spacing w:after="0"/>
        <w:ind w:left="0"/>
        <w:jc w:val="both"/>
      </w:pPr>
      <w:r>
        <w:rPr>
          <w:rFonts w:ascii="Times New Roman"/>
          <w:b w:val="false"/>
          <w:i w:val="false"/>
          <w:color w:val="000000"/>
          <w:sz w:val="28"/>
        </w:rPr>
        <w:t>
       Нәтижесі – бекітілген бұйрық немесе мемлекеттік қызметті көрсетуден бас тарту туралы дәлелді жауап;</w:t>
      </w:r>
    </w:p>
    <w:bookmarkEnd w:id="29"/>
    <w:bookmarkStart w:name="z173" w:id="30"/>
    <w:p>
      <w:pPr>
        <w:spacing w:after="0"/>
        <w:ind w:left="0"/>
        <w:jc w:val="both"/>
      </w:pPr>
      <w:r>
        <w:rPr>
          <w:rFonts w:ascii="Times New Roman"/>
          <w:b w:val="false"/>
          <w:i w:val="false"/>
          <w:color w:val="000000"/>
          <w:sz w:val="28"/>
        </w:rPr>
        <w:t xml:space="preserve">
      5) қызмет берушінің жауапты орындаушысы спорттық разрядтар мен біліктілік санаттарды беру туралы куәлікті және (немесе) бұйрықтардың көшімелерін жасауды –күнтізбелік екі күн ішінде жүзеге асырады. </w:t>
      </w:r>
    </w:p>
    <w:bookmarkEnd w:id="30"/>
    <w:bookmarkStart w:name="z174" w:id="31"/>
    <w:p>
      <w:pPr>
        <w:spacing w:after="0"/>
        <w:ind w:left="0"/>
        <w:jc w:val="both"/>
      </w:pPr>
      <w:r>
        <w:rPr>
          <w:rFonts w:ascii="Times New Roman"/>
          <w:b w:val="false"/>
          <w:i w:val="false"/>
          <w:color w:val="000000"/>
          <w:sz w:val="28"/>
        </w:rPr>
        <w:t xml:space="preserve">
      Нәтижесі – дайын куәліктер және (немесе) бұйрықтың көшірмесі; </w:t>
      </w:r>
    </w:p>
    <w:bookmarkEnd w:id="31"/>
    <w:bookmarkStart w:name="z175" w:id="32"/>
    <w:p>
      <w:pPr>
        <w:spacing w:after="0"/>
        <w:ind w:left="0"/>
        <w:jc w:val="both"/>
      </w:pPr>
      <w:r>
        <w:rPr>
          <w:rFonts w:ascii="Times New Roman"/>
          <w:b w:val="false"/>
          <w:i w:val="false"/>
          <w:color w:val="000000"/>
          <w:sz w:val="28"/>
        </w:rPr>
        <w:t xml:space="preserve">
      6) куәлікті және (немесе) бұйрықтың көшірмесін немесе мемлекеттік қызметті көрсетуден бас тарту туралы дәлелді жауабын Мемлекеттік корпорацияға тапсыру үшін жіберуді –күнтізбелік төрт күн ішінде жүзеге асырады. </w:t>
      </w:r>
    </w:p>
    <w:bookmarkEnd w:id="32"/>
    <w:bookmarkStart w:name="z176" w:id="33"/>
    <w:p>
      <w:pPr>
        <w:spacing w:after="0"/>
        <w:ind w:left="0"/>
        <w:jc w:val="both"/>
      </w:pPr>
      <w:r>
        <w:rPr>
          <w:rFonts w:ascii="Times New Roman"/>
          <w:b w:val="false"/>
          <w:i w:val="false"/>
          <w:color w:val="000000"/>
          <w:sz w:val="28"/>
        </w:rPr>
        <w:t xml:space="preserve">
      Нәтижесі– сұрау салудың шығыс номері. </w:t>
      </w:r>
    </w:p>
    <w:bookmarkEnd w:id="33"/>
    <w:bookmarkStart w:name="z177" w:id="3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(қызметкерлердің) өзара іс-әрекет тәртібінің сипаттамасы</w:t>
      </w:r>
    </w:p>
    <w:bookmarkEnd w:id="34"/>
    <w:bookmarkStart w:name="z178" w:id="35"/>
    <w:p>
      <w:pPr>
        <w:spacing w:after="0"/>
        <w:ind w:left="0"/>
        <w:jc w:val="both"/>
      </w:pPr>
      <w:r>
        <w:rPr>
          <w:rFonts w:ascii="Times New Roman"/>
          <w:b w:val="false"/>
          <w:i w:val="false"/>
          <w:color w:val="000000"/>
          <w:sz w:val="28"/>
        </w:rPr>
        <w:t>
      6. Мемлекеттік қызметті көрсету процесіне қатысатын қызмет берушінің құрылымдық бөлімшелерінің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қызмет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2) комиссия мүшелері;</w:t>
      </w:r>
      <w:r>
        <w:br/>
      </w:r>
      <w:r>
        <w:rPr>
          <w:rFonts w:ascii="Times New Roman"/>
          <w:b w:val="false"/>
          <w:i w:val="false"/>
          <w:color w:val="000000"/>
          <w:sz w:val="28"/>
        </w:rPr>
        <w:t xml:space="preserve">
      </w:t>
      </w:r>
      <w:r>
        <w:rPr>
          <w:rFonts w:ascii="Times New Roman"/>
          <w:b w:val="false"/>
          <w:i w:val="false"/>
          <w:color w:val="000000"/>
          <w:sz w:val="28"/>
        </w:rPr>
        <w:t xml:space="preserve">3) басқарма басшысы, қызмет берушініңбасшылығы; </w:t>
      </w:r>
      <w:r>
        <w:br/>
      </w:r>
      <w:r>
        <w:rPr>
          <w:rFonts w:ascii="Times New Roman"/>
          <w:b w:val="false"/>
          <w:i w:val="false"/>
          <w:color w:val="000000"/>
          <w:sz w:val="28"/>
        </w:rPr>
        <w:t xml:space="preserve">
      </w:t>
      </w:r>
      <w:r>
        <w:rPr>
          <w:rFonts w:ascii="Times New Roman"/>
          <w:b w:val="false"/>
          <w:i w:val="false"/>
          <w:color w:val="000000"/>
          <w:sz w:val="28"/>
        </w:rPr>
        <w:t>4) қызмет берушінің кеңсесі.</w:t>
      </w:r>
      <w:r>
        <w:br/>
      </w:r>
      <w:r>
        <w:rPr>
          <w:rFonts w:ascii="Times New Roman"/>
          <w:b w:val="false"/>
          <w:i w:val="false"/>
          <w:color w:val="000000"/>
          <w:sz w:val="28"/>
        </w:rPr>
        <w:t xml:space="preserve">
      </w:t>
      </w:r>
      <w:r>
        <w:rPr>
          <w:rFonts w:ascii="Times New Roman"/>
          <w:b w:val="false"/>
          <w:i w:val="false"/>
          <w:color w:val="000000"/>
          <w:sz w:val="28"/>
        </w:rPr>
        <w:t>7. Әрбір рәсімнің ұзақтығы көрсетілген құрылымдық бөлімшелер (қызметкерлер) арасындағы рәсімдер (іс-қимылдың)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жауапты қызметкерінің құжаттар көшірмелерін қабылдау және тіркеуі -15 минут;</w:t>
      </w:r>
      <w:r>
        <w:br/>
      </w:r>
      <w:r>
        <w:rPr>
          <w:rFonts w:ascii="Times New Roman"/>
          <w:b w:val="false"/>
          <w:i w:val="false"/>
          <w:color w:val="000000"/>
          <w:sz w:val="28"/>
        </w:rPr>
        <w:t xml:space="preserve">
      </w:t>
      </w:r>
      <w:r>
        <w:rPr>
          <w:rFonts w:ascii="Times New Roman"/>
          <w:b w:val="false"/>
          <w:i w:val="false"/>
          <w:color w:val="000000"/>
          <w:sz w:val="28"/>
        </w:rPr>
        <w:t>2) құжаттарды тіркеген соң күнтізбелік он сегіз күн ішінде жауапты қызметкер көрсетілетін қызметті алушының құжаттарын спорттық атақтарды және біліктілік санаттарды беру жөніндегі комиссияның отырысына қарау үшін дайындауды жүзеге асыру;</w:t>
      </w:r>
      <w:r>
        <w:br/>
      </w:r>
      <w:r>
        <w:rPr>
          <w:rFonts w:ascii="Times New Roman"/>
          <w:b w:val="false"/>
          <w:i w:val="false"/>
          <w:color w:val="000000"/>
          <w:sz w:val="28"/>
        </w:rPr>
        <w:t xml:space="preserve">
      </w:t>
      </w:r>
      <w:r>
        <w:rPr>
          <w:rFonts w:ascii="Times New Roman"/>
          <w:b w:val="false"/>
          <w:i w:val="false"/>
          <w:color w:val="000000"/>
          <w:sz w:val="28"/>
        </w:rPr>
        <w:t>3) құжаттар комиссия отырысына келіп түскен кезде, құжаттарды қарау және күнтізбелік бір күн ішінде комиссия отырысының хаттамасына қол қою;</w:t>
      </w:r>
      <w:r>
        <w:br/>
      </w:r>
      <w:r>
        <w:rPr>
          <w:rFonts w:ascii="Times New Roman"/>
          <w:b w:val="false"/>
          <w:i w:val="false"/>
          <w:color w:val="000000"/>
          <w:sz w:val="28"/>
        </w:rPr>
        <w:t xml:space="preserve">
      </w:t>
      </w:r>
      <w:r>
        <w:rPr>
          <w:rFonts w:ascii="Times New Roman"/>
          <w:b w:val="false"/>
          <w:i w:val="false"/>
          <w:color w:val="000000"/>
          <w:sz w:val="28"/>
        </w:rPr>
        <w:t xml:space="preserve">4) комиссия отырысының хаттамасы негізінде - көрсетілетін қызметті берушінің спорттық разрядтарды және біліктілік санаттарды беру туралы бұйрықты (бұдан әрі - бұйрық) немесе мемлекеттік қызметті көрсетуден бас тарту туралы дәлелді жауапты дайындап, қол қойып және тіркеу – күнтізбелік үш күн ішінде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5) бекітілген бұйрықтың негізінде - жауапты орындаушының куәлікті және (немесе) бұйрықтың көшірмесін жасау және куәлікті және (немесе) бұйрықтың көшірмесін немесе мемлекеттік қызметті көрсетуден бас тарту туралы дәлелді жауапты қызмет берушінің кеңсесіне рәсімдеуі және тапсыруы – күнтізбелік екі күн ішінде; </w:t>
      </w:r>
      <w:r>
        <w:br/>
      </w:r>
      <w:r>
        <w:rPr>
          <w:rFonts w:ascii="Times New Roman"/>
          <w:b w:val="false"/>
          <w:i w:val="false"/>
          <w:color w:val="000000"/>
          <w:sz w:val="28"/>
        </w:rPr>
        <w:t xml:space="preserve">
      </w:t>
      </w:r>
      <w:r>
        <w:rPr>
          <w:rFonts w:ascii="Times New Roman"/>
          <w:b w:val="false"/>
          <w:i w:val="false"/>
          <w:color w:val="000000"/>
          <w:sz w:val="28"/>
        </w:rPr>
        <w:t xml:space="preserve">6) куәлікті және (немесе) бұйрықтың көшірмесін немесе мемлекеттік қызметті көрсетуден бас тарту туралы дәлелді жауапты кеңсе қызметкерінің Мемлекеттік корпорацияға жіберуі – күнтізбелік төрт күн ішінде. </w:t>
      </w:r>
    </w:p>
    <w:bookmarkEnd w:id="35"/>
    <w:bookmarkStart w:name="z190" w:id="36"/>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6"/>
    <w:bookmarkStart w:name="z191" w:id="37"/>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сұратуын өңдеу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 үшін көрсетілетін қызметті алушы Мемлекеттік корпорацияға жүгінеді және қабылдау "электрондық кезек" тәртібімен жеделдетілген қызмет көрсетусіз жүзеге асырылады. Қажеттілігіне байланысты портал арқылы мемлекеттік көрсетілетін қызметті алушының электрондық кезекті "брондауына" болады;</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 қызметкері 15 минут ішінде көрсетілетін қызметті алушы құжаттарының толтыру дұрыстығын және толықтығын тексереді және жоспарланған нәтижені беру күні туралы белгі қоя отырып, көрсетілетін қызметті алушыға қолхат береді.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құжаттар топтамасын толық ұсынбаған жағдайда, Мемлекеттік корпорация қызметкері өтініш қабылдаудан бас тартады.</w:t>
      </w:r>
      <w:r>
        <w:br/>
      </w:r>
      <w:r>
        <w:rPr>
          <w:rFonts w:ascii="Times New Roman"/>
          <w:b w:val="false"/>
          <w:i w:val="false"/>
          <w:color w:val="000000"/>
          <w:sz w:val="28"/>
        </w:rPr>
        <w:t xml:space="preserve">
      </w:t>
      </w:r>
      <w:r>
        <w:rPr>
          <w:rFonts w:ascii="Times New Roman"/>
          <w:b w:val="false"/>
          <w:i w:val="false"/>
          <w:color w:val="000000"/>
          <w:sz w:val="28"/>
        </w:rPr>
        <w:t>9. Мемлекеттік қызмет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мемлекеттік қызмет көрсетудің нәтижесін алу үшін көрсетілетін қызметті алушы өтініш өзіне бергендегі қолхатын ұсына отырып, Мемлекеттік корпорацияға өтініш жасайды;</w:t>
      </w:r>
      <w:r>
        <w:br/>
      </w:r>
      <w:r>
        <w:rPr>
          <w:rFonts w:ascii="Times New Roman"/>
          <w:b w:val="false"/>
          <w:i w:val="false"/>
          <w:color w:val="000000"/>
          <w:sz w:val="28"/>
        </w:rPr>
        <w:t xml:space="preserve">
      </w:t>
      </w:r>
      <w:r>
        <w:rPr>
          <w:rFonts w:ascii="Times New Roman"/>
          <w:b w:val="false"/>
          <w:i w:val="false"/>
          <w:color w:val="000000"/>
          <w:sz w:val="28"/>
        </w:rPr>
        <w:t xml:space="preserve">2) 15 минут ішінде Мемлекеттік корпорация қызметкері көрсетілетін қызметті алушыға куәлікті және (немесе) бұйрықтың көшірмесін немесе мемлекеттік қызметті көрсетуден бас тарту туралы дәлелді жауап береді. </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 процесінде көрсетілетін қызметті берушінің құрылымдық бөлімшелерінің (қызметкерлерінің) өзара іс-қимылдарының рәсімдері (іс-қимылдары) реттілігінің толық сипаттамасы, сондай-ақ өзге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қосымшаға сәйкес мемлекеттік қызмет көрсету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37"/>
    <w:tbl>
      <w:tblPr>
        <w:tblW w:w="0" w:type="auto"/>
        <w:tblCellSpacing w:w="0" w:type="auto"/>
        <w:tblBorders>
          <w:top w:val="none"/>
          <w:left w:val="none"/>
          <w:bottom w:val="none"/>
          <w:right w:val="none"/>
          <w:insideH w:val="none"/>
          <w:insideV w:val="none"/>
        </w:tblBorders>
      </w:tblPr>
      <w:tblGrid>
        <w:gridCol w:w="8145"/>
        <w:gridCol w:w="4935"/>
      </w:tblGrid>
      <w:tr>
        <w:trPr>
          <w:trHeight w:val="30" w:hRule="atLeast"/>
        </w:trPr>
        <w:tc>
          <w:tcPr>
            <w:tcW w:w="81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w:t>
            </w:r>
            <w:r>
              <w:br/>
            </w:r>
            <w:r>
              <w:rPr>
                <w:rFonts w:ascii="Times New Roman"/>
                <w:b w:val="false"/>
                <w:i w:val="false"/>
                <w:color w:val="000000"/>
                <w:sz w:val="20"/>
              </w:rPr>
              <w:t>қосымша</w:t>
            </w:r>
          </w:p>
        </w:tc>
      </w:tr>
    </w:tbl>
    <w:bookmarkStart w:name="z200" w:id="38"/>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көрсетудің бизнес-процестері анықтамалығы</w:t>
      </w:r>
    </w:p>
    <w:bookmarkEnd w:id="38"/>
    <w:bookmarkStart w:name="z201" w:id="39"/>
    <w:p>
      <w:pPr>
        <w:spacing w:after="0"/>
        <w:ind w:left="0"/>
        <w:jc w:val="left"/>
      </w:pPr>
    </w:p>
    <w:bookmarkEnd w:id="39"/>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03700"/>
                    </a:xfrm>
                    <a:prstGeom prst="rect">
                      <a:avLst/>
                    </a:prstGeom>
                  </pic:spPr>
                </pic:pic>
              </a:graphicData>
            </a:graphic>
          </wp:inline>
        </w:drawing>
      </w:r>
    </w:p>
    <w:p>
      <w:pPr>
        <w:spacing w:after="0"/>
        <w:ind w:left="0"/>
        <w:jc w:val="left"/>
      </w:pPr>
      <w:r>
        <w:br/>
      </w:r>
    </w:p>
    <w:bookmarkStart w:name="z202" w:id="40"/>
    <w:p>
      <w:pPr>
        <w:spacing w:after="0"/>
        <w:ind w:left="0"/>
        <w:jc w:val="left"/>
      </w:pPr>
    </w:p>
    <w:bookmarkEnd w:id="40"/>
    <w:p>
      <w:pPr>
        <w:spacing w:after="0"/>
        <w:ind w:left="0"/>
        <w:jc w:val="both"/>
      </w:pPr>
      <w:r>
        <w:drawing>
          <wp:inline distT="0" distB="0" distL="0" distR="0">
            <wp:extent cx="67183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18300" cy="3759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"06" шілдедегі</w:t>
            </w:r>
            <w:r>
              <w:br/>
            </w:r>
            <w:r>
              <w:rPr>
                <w:rFonts w:ascii="Times New Roman"/>
                <w:b w:val="false"/>
                <w:i w:val="false"/>
                <w:color w:val="000000"/>
                <w:sz w:val="20"/>
              </w:rPr>
              <w:t>№ 39/02</w:t>
            </w:r>
            <w:r>
              <w:br/>
            </w:r>
            <w:r>
              <w:rPr>
                <w:rFonts w:ascii="Times New Roman"/>
                <w:b w:val="false"/>
                <w:i w:val="false"/>
                <w:color w:val="000000"/>
                <w:sz w:val="20"/>
              </w:rPr>
              <w:t xml:space="preserve">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45/08 қаулысымен</w:t>
            </w:r>
            <w:r>
              <w:br/>
            </w:r>
            <w:r>
              <w:rPr>
                <w:rFonts w:ascii="Times New Roman"/>
                <w:b w:val="false"/>
                <w:i w:val="false"/>
                <w:color w:val="000000"/>
                <w:sz w:val="20"/>
              </w:rPr>
              <w:t>бекітілді</w:t>
            </w:r>
          </w:p>
        </w:tc>
      </w:tr>
    </w:tbl>
    <w:bookmarkStart w:name="z205" w:id="41"/>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41"/>
    <w:bookmarkStart w:name="z206" w:id="42"/>
    <w:p>
      <w:pPr>
        <w:spacing w:after="0"/>
        <w:ind w:left="0"/>
        <w:jc w:val="left"/>
      </w:pPr>
      <w:r>
        <w:rPr>
          <w:rFonts w:ascii="Times New Roman"/>
          <w:b/>
          <w:i w:val="false"/>
          <w:color w:val="000000"/>
        </w:rPr>
        <w:t xml:space="preserve"> 1. Жалпы ережелер</w:t>
      </w:r>
    </w:p>
    <w:bookmarkEnd w:id="42"/>
    <w:bookmarkStart w:name="z207" w:id="43"/>
    <w:p>
      <w:pPr>
        <w:spacing w:after="0"/>
        <w:ind w:left="0"/>
        <w:jc w:val="both"/>
      </w:pPr>
      <w:r>
        <w:rPr>
          <w:rFonts w:ascii="Times New Roman"/>
          <w:b w:val="false"/>
          <w:i w:val="false"/>
          <w:color w:val="000000"/>
          <w:sz w:val="28"/>
        </w:rPr>
        <w:t xml:space="preserve">
      1. Мемлекеттік көрсетілетін қызмет Қазақстан Республикасы мәдениет және спорт Министрінің 2015 жылғы 17сәуірдегі № 139 "Дене шынықтыру және спорт саласында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11276 болып тіркелген) "2-разрядты спортшы, 3 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 xml:space="preserve">стандартына </w:t>
      </w:r>
      <w:r>
        <w:rPr>
          <w:rFonts w:ascii="Times New Roman"/>
          <w:b w:val="false"/>
          <w:i w:val="false"/>
          <w:color w:val="000000"/>
          <w:sz w:val="28"/>
        </w:rPr>
        <w:t>(бұдан әрі- стандарт) сәйкес Қарағанды облысының аудан, қалаларының дене шынықтыру және спорт бөлімдерімен көрсетіледі (бұдан әрі –қызмет көрсетуші).</w:t>
      </w:r>
    </w:p>
    <w:bookmarkEnd w:id="4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көрсетуге өтініш қабылдау және олардың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бұйрығымен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осы мемлекеттік көрсетілетін қызмет стандартының 9-1-тармағымен көзделген жағдайларда және негіздемелер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нәтижесін ұсынудың нысаны: қағаз түрінде.</w:t>
      </w:r>
      <w:r>
        <w:br/>
      </w:r>
      <w:r>
        <w:rPr>
          <w:rFonts w:ascii="Times New Roman"/>
          <w:b w:val="false"/>
          <w:i w:val="false"/>
          <w:color w:val="000000"/>
          <w:sz w:val="28"/>
        </w:rPr>
        <w:t>
</w:t>
      </w:r>
    </w:p>
    <w:bookmarkStart w:name="z212" w:id="44"/>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тәртібінің сипаттамасы</w:t>
      </w:r>
    </w:p>
    <w:bookmarkEnd w:id="44"/>
    <w:bookmarkStart w:name="z213" w:id="45"/>
    <w:p>
      <w:pPr>
        <w:spacing w:after="0"/>
        <w:ind w:left="0"/>
        <w:jc w:val="both"/>
      </w:pPr>
      <w:r>
        <w:rPr>
          <w:rFonts w:ascii="Times New Roman"/>
          <w:b w:val="false"/>
          <w:i w:val="false"/>
          <w:color w:val="000000"/>
          <w:sz w:val="28"/>
        </w:rPr>
        <w:t xml:space="preserve">
      4. Мемлекеттік қызметті алу үшiн қызметті алушы Стандарттың </w:t>
      </w:r>
      <w:r>
        <w:rPr>
          <w:rFonts w:ascii="Times New Roman"/>
          <w:b w:val="false"/>
          <w:i w:val="false"/>
          <w:color w:val="000000"/>
          <w:sz w:val="28"/>
        </w:rPr>
        <w:t xml:space="preserve">9-тармағында </w:t>
      </w:r>
      <w:r>
        <w:rPr>
          <w:rFonts w:ascii="Times New Roman"/>
          <w:b w:val="false"/>
          <w:i w:val="false"/>
          <w:color w:val="000000"/>
          <w:sz w:val="28"/>
        </w:rPr>
        <w:t xml:space="preserve"> көрсетілген құжаттарды Мемлекеттік корпорацияға тапсырады.</w:t>
      </w:r>
    </w:p>
    <w:bookmarkEnd w:id="4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және оның нәтижесі, оны орындау ұзақтығы:</w:t>
      </w:r>
      <w:r>
        <w:br/>
      </w:r>
      <w:r>
        <w:rPr>
          <w:rFonts w:ascii="Times New Roman"/>
          <w:b w:val="false"/>
          <w:i w:val="false"/>
          <w:color w:val="000000"/>
          <w:sz w:val="28"/>
        </w:rPr>
        <w:t xml:space="preserve">
      </w:t>
      </w:r>
      <w:r>
        <w:rPr>
          <w:rFonts w:ascii="Times New Roman"/>
          <w:b w:val="false"/>
          <w:i w:val="false"/>
          <w:color w:val="000000"/>
          <w:sz w:val="28"/>
        </w:rPr>
        <w:t>1) жауапты орындаушының стандарттың 9-тармағына сәйкес келетін құжаттардың көшірмесін қабылдауы және тіркеуі – 15 минут.</w:t>
      </w:r>
      <w:r>
        <w:br/>
      </w:r>
      <w:r>
        <w:rPr>
          <w:rFonts w:ascii="Times New Roman"/>
          <w:b w:val="false"/>
          <w:i w:val="false"/>
          <w:color w:val="000000"/>
          <w:sz w:val="28"/>
        </w:rPr>
        <w:t xml:space="preserve">
      </w:t>
      </w:r>
      <w:r>
        <w:rPr>
          <w:rFonts w:ascii="Times New Roman"/>
          <w:b w:val="false"/>
          <w:i w:val="false"/>
          <w:color w:val="000000"/>
          <w:sz w:val="28"/>
        </w:rPr>
        <w:t>Нәтижесі – тіркелген құжаттар;</w:t>
      </w:r>
      <w:r>
        <w:br/>
      </w:r>
      <w:r>
        <w:rPr>
          <w:rFonts w:ascii="Times New Roman"/>
          <w:b w:val="false"/>
          <w:i w:val="false"/>
          <w:color w:val="000000"/>
          <w:sz w:val="28"/>
        </w:rPr>
        <w:t xml:space="preserve">
      </w:t>
      </w:r>
      <w:r>
        <w:rPr>
          <w:rFonts w:ascii="Times New Roman"/>
          <w:b w:val="false"/>
          <w:i w:val="false"/>
          <w:color w:val="000000"/>
          <w:sz w:val="28"/>
        </w:rPr>
        <w:t>2) күнтізбелік он сегіз күн ішінде жауапты қызметкер көрсетілетін қызметті алушының құжаттарын спорттық атақтарды және біліктілік санаттарды беру жөніндегі комиссияның отырысына қарау үшін дайындауды жүзеге асыру.</w:t>
      </w:r>
      <w:r>
        <w:br/>
      </w:r>
      <w:r>
        <w:rPr>
          <w:rFonts w:ascii="Times New Roman"/>
          <w:b w:val="false"/>
          <w:i w:val="false"/>
          <w:color w:val="000000"/>
          <w:sz w:val="28"/>
        </w:rPr>
        <w:t xml:space="preserve">
      </w:t>
      </w:r>
      <w:r>
        <w:rPr>
          <w:rFonts w:ascii="Times New Roman"/>
          <w:b w:val="false"/>
          <w:i w:val="false"/>
          <w:color w:val="000000"/>
          <w:sz w:val="28"/>
        </w:rPr>
        <w:t xml:space="preserve">Нәтижесі – стандарттың </w:t>
      </w:r>
      <w:r>
        <w:rPr>
          <w:rFonts w:ascii="Times New Roman"/>
          <w:b w:val="false"/>
          <w:i w:val="false"/>
          <w:color w:val="000000"/>
          <w:sz w:val="28"/>
        </w:rPr>
        <w:t xml:space="preserve">9-тармағында </w:t>
      </w:r>
      <w:r>
        <w:rPr>
          <w:rFonts w:ascii="Times New Roman"/>
          <w:b w:val="false"/>
          <w:i w:val="false"/>
          <w:color w:val="000000"/>
          <w:sz w:val="28"/>
        </w:rPr>
        <w:t xml:space="preserve"> сәйкес келетін құжаттар;</w:t>
      </w:r>
      <w:r>
        <w:br/>
      </w:r>
      <w:r>
        <w:rPr>
          <w:rFonts w:ascii="Times New Roman"/>
          <w:b w:val="false"/>
          <w:i w:val="false"/>
          <w:color w:val="000000"/>
          <w:sz w:val="28"/>
        </w:rPr>
        <w:t xml:space="preserve">
      </w:t>
      </w:r>
      <w:r>
        <w:rPr>
          <w:rFonts w:ascii="Times New Roman"/>
          <w:b w:val="false"/>
          <w:i w:val="false"/>
          <w:color w:val="000000"/>
          <w:sz w:val="28"/>
        </w:rPr>
        <w:t xml:space="preserve">3) құжаттарды қарау және күнтізбелік бір күн ішінде комиссия отырысының хаттамасына қол қою. </w:t>
      </w:r>
      <w:r>
        <w:br/>
      </w:r>
      <w:r>
        <w:rPr>
          <w:rFonts w:ascii="Times New Roman"/>
          <w:b w:val="false"/>
          <w:i w:val="false"/>
          <w:color w:val="000000"/>
          <w:sz w:val="28"/>
        </w:rPr>
        <w:t xml:space="preserve">
      </w:t>
      </w:r>
      <w:r>
        <w:rPr>
          <w:rFonts w:ascii="Times New Roman"/>
          <w:b w:val="false"/>
          <w:i w:val="false"/>
          <w:color w:val="000000"/>
          <w:sz w:val="28"/>
        </w:rPr>
        <w:t>Нәтижесі – комиссия отырысының қол қойылған хаттамасы;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спорттық атақтарды және біліктілік санаттарды беру туралы бұйрықты (бұдан әрі - бұйрық) дайындап, қол қойып және тіркеу –үш күнтізбелік күн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 Нәтижесі – бекітілген бұйрық;</w:t>
      </w:r>
      <w:r>
        <w:br/>
      </w:r>
      <w:r>
        <w:rPr>
          <w:rFonts w:ascii="Times New Roman"/>
          <w:b w:val="false"/>
          <w:i w:val="false"/>
          <w:color w:val="000000"/>
          <w:sz w:val="28"/>
        </w:rPr>
        <w:t xml:space="preserve">
      </w:t>
      </w:r>
      <w:r>
        <w:rPr>
          <w:rFonts w:ascii="Times New Roman"/>
          <w:b w:val="false"/>
          <w:i w:val="false"/>
          <w:color w:val="000000"/>
          <w:sz w:val="28"/>
        </w:rPr>
        <w:t xml:space="preserve">5) қызметті берушінің жауапты қызметкерінің бұйрық негізінде куәлікті және (немесе) бұйрықтың көшірмесін кеңсеге рәсімдеуі және тапсыруы –екі күнтізбелік күн ішінде. </w:t>
      </w:r>
      <w:r>
        <w:br/>
      </w:r>
      <w:r>
        <w:rPr>
          <w:rFonts w:ascii="Times New Roman"/>
          <w:b w:val="false"/>
          <w:i w:val="false"/>
          <w:color w:val="000000"/>
          <w:sz w:val="28"/>
        </w:rPr>
        <w:t xml:space="preserve">
      </w:t>
      </w:r>
      <w:r>
        <w:rPr>
          <w:rFonts w:ascii="Times New Roman"/>
          <w:b w:val="false"/>
          <w:i w:val="false"/>
          <w:color w:val="000000"/>
          <w:sz w:val="28"/>
        </w:rPr>
        <w:t xml:space="preserve">Нәтижесі – дайын куәліктер және (немесе) бұйрықтың көшірмесі; </w:t>
      </w:r>
      <w:r>
        <w:br/>
      </w:r>
      <w:r>
        <w:rPr>
          <w:rFonts w:ascii="Times New Roman"/>
          <w:b w:val="false"/>
          <w:i w:val="false"/>
          <w:color w:val="000000"/>
          <w:sz w:val="28"/>
        </w:rPr>
        <w:t xml:space="preserve">
      </w:t>
      </w:r>
      <w:r>
        <w:rPr>
          <w:rFonts w:ascii="Times New Roman"/>
          <w:b w:val="false"/>
          <w:i w:val="false"/>
          <w:color w:val="000000"/>
          <w:sz w:val="28"/>
        </w:rPr>
        <w:t xml:space="preserve">6) дайын куәлікті және (немесе) бұйрықтың көшірмесін қызмет берушінің кеңсе қызметкерінің Мемлекеттік корпорацияға жіберуі –төрт күнтізбелік күн ішінде. </w:t>
      </w:r>
      <w:r>
        <w:br/>
      </w:r>
      <w:r>
        <w:rPr>
          <w:rFonts w:ascii="Times New Roman"/>
          <w:b w:val="false"/>
          <w:i w:val="false"/>
          <w:color w:val="000000"/>
          <w:sz w:val="28"/>
        </w:rPr>
        <w:t xml:space="preserve">
      </w:t>
      </w:r>
      <w:r>
        <w:rPr>
          <w:rFonts w:ascii="Times New Roman"/>
          <w:b w:val="false"/>
          <w:i w:val="false"/>
          <w:color w:val="000000"/>
          <w:sz w:val="28"/>
        </w:rPr>
        <w:t xml:space="preserve">Нәтижесі– сұрау салудың шығыс номері. </w:t>
      </w:r>
      <w:r>
        <w:br/>
      </w:r>
      <w:r>
        <w:rPr>
          <w:rFonts w:ascii="Times New Roman"/>
          <w:b w:val="false"/>
          <w:i w:val="false"/>
          <w:color w:val="000000"/>
          <w:sz w:val="28"/>
        </w:rPr>
        <w:t>
</w:t>
      </w:r>
    </w:p>
    <w:bookmarkStart w:name="z227" w:id="4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(қызметкерлердің) өзара іс-әрекет тәртібінің сипаттамасы</w:t>
      </w:r>
    </w:p>
    <w:bookmarkEnd w:id="46"/>
    <w:bookmarkStart w:name="z228" w:id="47"/>
    <w:p>
      <w:pPr>
        <w:spacing w:after="0"/>
        <w:ind w:left="0"/>
        <w:jc w:val="both"/>
      </w:pPr>
      <w:r>
        <w:rPr>
          <w:rFonts w:ascii="Times New Roman"/>
          <w:b w:val="false"/>
          <w:i w:val="false"/>
          <w:color w:val="000000"/>
          <w:sz w:val="28"/>
        </w:rPr>
        <w:t>
      6. Мемлекеттік қызметті көрсету процесіне қатысатын қызмет берушінің құрылымдық бөлімшелерінің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қызмет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2) комиссия мүшелері;</w:t>
      </w:r>
      <w:r>
        <w:br/>
      </w:r>
      <w:r>
        <w:rPr>
          <w:rFonts w:ascii="Times New Roman"/>
          <w:b w:val="false"/>
          <w:i w:val="false"/>
          <w:color w:val="000000"/>
          <w:sz w:val="28"/>
        </w:rPr>
        <w:t xml:space="preserve">
      </w:t>
      </w:r>
      <w:r>
        <w:rPr>
          <w:rFonts w:ascii="Times New Roman"/>
          <w:b w:val="false"/>
          <w:i w:val="false"/>
          <w:color w:val="000000"/>
          <w:sz w:val="28"/>
        </w:rPr>
        <w:t xml:space="preserve">3) басқарма басшысы, қызмет берушінің басшылығы; </w:t>
      </w:r>
      <w:r>
        <w:br/>
      </w:r>
      <w:r>
        <w:rPr>
          <w:rFonts w:ascii="Times New Roman"/>
          <w:b w:val="false"/>
          <w:i w:val="false"/>
          <w:color w:val="000000"/>
          <w:sz w:val="28"/>
        </w:rPr>
        <w:t xml:space="preserve">
      </w:t>
      </w:r>
      <w:r>
        <w:rPr>
          <w:rFonts w:ascii="Times New Roman"/>
          <w:b w:val="false"/>
          <w:i w:val="false"/>
          <w:color w:val="000000"/>
          <w:sz w:val="28"/>
        </w:rPr>
        <w:t>4) қызмет берушінің кеңсесі.</w:t>
      </w:r>
      <w:r>
        <w:br/>
      </w:r>
      <w:r>
        <w:rPr>
          <w:rFonts w:ascii="Times New Roman"/>
          <w:b w:val="false"/>
          <w:i w:val="false"/>
          <w:color w:val="000000"/>
          <w:sz w:val="28"/>
        </w:rPr>
        <w:t xml:space="preserve">
      </w:t>
      </w:r>
      <w:r>
        <w:rPr>
          <w:rFonts w:ascii="Times New Roman"/>
          <w:b w:val="false"/>
          <w:i w:val="false"/>
          <w:color w:val="000000"/>
          <w:sz w:val="28"/>
        </w:rPr>
        <w:t>7. Әрбір рәсімнің ұзақтығы көрсетілген құрылымдық бөлімшелер (қызметкерлер) арасындағы рәсімдер (іс-қимылдың)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жауапты қызметкерінің құжаттар көшірмелерін қабылдау және тіркеуі -15 минут;</w:t>
      </w:r>
      <w:r>
        <w:br/>
      </w:r>
      <w:r>
        <w:rPr>
          <w:rFonts w:ascii="Times New Roman"/>
          <w:b w:val="false"/>
          <w:i w:val="false"/>
          <w:color w:val="000000"/>
          <w:sz w:val="28"/>
        </w:rPr>
        <w:t xml:space="preserve">
      </w:t>
      </w:r>
      <w:r>
        <w:rPr>
          <w:rFonts w:ascii="Times New Roman"/>
          <w:b w:val="false"/>
          <w:i w:val="false"/>
          <w:color w:val="000000"/>
          <w:sz w:val="28"/>
        </w:rPr>
        <w:t>2) күнтізбелік он сегіз күн ішінде жауапты қызметкер көрсетілетін қызметті алушының құжаттарын спорттық атақтарды және біліктілік санаттарды беру жөніндегі комиссияның отырысына қарау үшін дайындауды жүзеге асыру;</w:t>
      </w:r>
      <w:r>
        <w:br/>
      </w:r>
      <w:r>
        <w:rPr>
          <w:rFonts w:ascii="Times New Roman"/>
          <w:b w:val="false"/>
          <w:i w:val="false"/>
          <w:color w:val="000000"/>
          <w:sz w:val="28"/>
        </w:rPr>
        <w:t xml:space="preserve">
      </w:t>
      </w:r>
      <w:r>
        <w:rPr>
          <w:rFonts w:ascii="Times New Roman"/>
          <w:b w:val="false"/>
          <w:i w:val="false"/>
          <w:color w:val="000000"/>
          <w:sz w:val="28"/>
        </w:rPr>
        <w:t>3) құжаттарды қарау және күнтізбелік бір күн ішінде комиссия отырысының хаттамасына қол қою;</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спорттық атақтарды және біліктілік санаттарды беру туралы бұйрықты (бұдан әрі - бұйрық) дайындап, қол қойып және тіркеу –үш күнтізбелік күн ішінде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5) қызметті берушінің жауапты қызметкерінің бұйрық негізінде куәлікті және (немесе) бұйрықтың көшірмесін кеңсеге рәсімдеуі және тапсыруы –екі күнтізбелік күн ішінде; </w:t>
      </w:r>
      <w:r>
        <w:br/>
      </w:r>
      <w:r>
        <w:rPr>
          <w:rFonts w:ascii="Times New Roman"/>
          <w:b w:val="false"/>
          <w:i w:val="false"/>
          <w:color w:val="000000"/>
          <w:sz w:val="28"/>
        </w:rPr>
        <w:t xml:space="preserve">
      </w:t>
      </w:r>
      <w:r>
        <w:rPr>
          <w:rFonts w:ascii="Times New Roman"/>
          <w:b w:val="false"/>
          <w:i w:val="false"/>
          <w:color w:val="000000"/>
          <w:sz w:val="28"/>
        </w:rPr>
        <w:t xml:space="preserve">6) дайын куәлікті және (немесе) бұйрықтың көшірмесін қызмет берушінің кеңсе қызметкерінің Мемлекеттік корпорацияға жіберуі –төрт күнтізбелік күн ішінде. </w:t>
      </w:r>
    </w:p>
    <w:bookmarkEnd w:id="47"/>
    <w:bookmarkStart w:name="z240" w:id="48"/>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8"/>
    <w:bookmarkStart w:name="z241" w:id="49"/>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сұратуын өңдеу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 үшін көрсетілетін қызметті алушы Мемлекеттік корпорацияға жүгінеді және қабылдау "электрондық кезек" тәртібімен жеделдетілген қызмет көрсетусіз жүзеге асырылады. Қажеттілігіне байланысты портал арқылы мемлекеттік көрсетілетін қызметті алушының электрондық кезекті "брондауына" болады;</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 қызметкері 15 минут ішінде көрсетілетін қызметті алушы құжаттарының толтыру дұрыстығын және толықтығын тексереді және жоспарланған нәтижені беру күні туралы белгі қоя отырып, көрсетілетін қызметті алушыға қолхат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қызметкері мемлекеттік қызметті алушы толық құжаттардың толық пакетін ұсынбаған жағдайда өтініш қабылдаудан бас тартады.</w:t>
      </w:r>
      <w:r>
        <w:br/>
      </w:r>
      <w:r>
        <w:rPr>
          <w:rFonts w:ascii="Times New Roman"/>
          <w:b w:val="false"/>
          <w:i w:val="false"/>
          <w:color w:val="000000"/>
          <w:sz w:val="28"/>
        </w:rPr>
        <w:t xml:space="preserve">
      </w:t>
      </w:r>
      <w:r>
        <w:rPr>
          <w:rFonts w:ascii="Times New Roman"/>
          <w:b w:val="false"/>
          <w:i w:val="false"/>
          <w:color w:val="000000"/>
          <w:sz w:val="28"/>
        </w:rPr>
        <w:t>9. Мемлекеттік қызмет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мемлекеттік қызмет көрсетудің нәтижесін алу үшін көрсетілетін қызметті алушы өтініш берген кездегі қолхатын ұсына отырып, Мемлекеттік корпорацияға өтініш жасайды;</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 қызметкері 15 минут ішінде көрсетілетін қызметті алушыға куәлікті және (немесе) бұйрықтың көшірмесін береді.</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 процесінде көрсетілетін қызметті берушінің құрылымдық бөлімшелерінің (қызметкерлерінің) өзара іс-қимылдарының рәсімдері (іс-қимылдары) реттілігінің толық сипаттамасы, сондай-ақ өзге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қосымшаға сәйкес мемлекеттік қызмет көрсету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49"/>
    <w:tbl>
      <w:tblPr>
        <w:tblW w:w="0" w:type="auto"/>
        <w:tblCellSpacing w:w="0" w:type="auto"/>
        <w:tblBorders>
          <w:top w:val="none"/>
          <w:left w:val="none"/>
          <w:bottom w:val="none"/>
          <w:right w:val="none"/>
          <w:insideH w:val="none"/>
          <w:insideV w:val="none"/>
        </w:tblBorders>
      </w:tblPr>
      <w:tblGrid>
        <w:gridCol w:w="8119"/>
        <w:gridCol w:w="4961"/>
      </w:tblGrid>
      <w:tr>
        <w:trPr>
          <w:trHeight w:val="30" w:hRule="atLeast"/>
        </w:trPr>
        <w:tc>
          <w:tcPr>
            <w:tcW w:w="81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r>
              <w:br/>
            </w:r>
            <w:r>
              <w:rPr>
                <w:rFonts w:ascii="Times New Roman"/>
                <w:b w:val="false"/>
                <w:i w:val="false"/>
                <w:color w:val="000000"/>
                <w:sz w:val="20"/>
              </w:rPr>
              <w:t>қосымша</w:t>
            </w:r>
          </w:p>
        </w:tc>
      </w:tr>
    </w:tbl>
    <w:bookmarkStart w:name="z250" w:id="50"/>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 мемлекеттік көрсетілетін қызмет көрсетудің бизнес-процестері анықтамалығы</w:t>
      </w:r>
    </w:p>
    <w:bookmarkEnd w:id="50"/>
    <w:bookmarkStart w:name="z251" w:id="51"/>
    <w:p>
      <w:pPr>
        <w:spacing w:after="0"/>
        <w:ind w:left="0"/>
        <w:jc w:val="left"/>
      </w:pPr>
    </w:p>
    <w:bookmarkEnd w:id="51"/>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17900"/>
                    </a:xfrm>
                    <a:prstGeom prst="rect">
                      <a:avLst/>
                    </a:prstGeom>
                  </pic:spPr>
                </pic:pic>
              </a:graphicData>
            </a:graphic>
          </wp:inline>
        </w:drawing>
      </w:r>
    </w:p>
    <w:p>
      <w:pPr>
        <w:spacing w:after="0"/>
        <w:ind w:left="0"/>
        <w:jc w:val="left"/>
      </w:pPr>
      <w:r>
        <w:br/>
      </w:r>
    </w:p>
    <w:bookmarkStart w:name="z252" w:id="52"/>
    <w:p>
      <w:pPr>
        <w:spacing w:after="0"/>
        <w:ind w:left="0"/>
        <w:jc w:val="left"/>
      </w:pPr>
    </w:p>
    <w:bookmarkEnd w:id="52"/>
    <w:p>
      <w:pPr>
        <w:spacing w:after="0"/>
        <w:ind w:left="0"/>
        <w:jc w:val="both"/>
      </w:pPr>
      <w:r>
        <w:drawing>
          <wp:inline distT="0" distB="0" distL="0" distR="0">
            <wp:extent cx="67818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81800" cy="3784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