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812c" w14:textId="1f98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2013 жылғы 12 желтоқсандағы ХХII сессиясының № 245 "Қарағанды облысының аумағында иттерді және мысықтарды күтіп-ұстау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2016 жылғы 12 желтоқсандағы VI сессиясының № 141 шешімі. Қарағанды облысының Әділет департаментінде 2017 жылғы 9 қаңтарда № 4100 болып тіркелді. Күші жойылды - Қарағанды облыстық мәслихатының 2020 жылғы 27 ақпандағы № 505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27.02.2020 № 505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құқық бұзушылық туралы" 2014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2013 жылғы 12 желтоқсандағы ХХII сессиясының № 245 "Қарағанды облысының аумағында иттерді және мысықтарды күтіп-ұстау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тіркеу тізілімінде № 2481 тіркелген, 2013 жылғы 31 желтоқсандағы "Индустриальная Караганда" №188 (21521) санында және № 229-230 (21634) санында "Орталық Қазақстан" газеттерінде, "Әділет" ақпараттық-құқықтық жүйесінде 2014 жылдың 14 қаңтарында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кіріспесі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 "Қазақстан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 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шешіммен бекітілген, Қарағанды облысының аумағында иттерді және мысықтарды күтіп-ұстау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Қағидалар Қазақстан Республикасының 2014 жылғы 5 шілдедегі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әзірленген.";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Осы Қағидаларды бұзғаны үшін иттер мен мысықтардың иелері Қазақстан Республикасының "Әкімшілік құқық бұзушылықтар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408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жауапты болады.".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өнеркәсіп, шағын және орта бизнесті дамыту, аграрлық мәселелер және экология жөніндегі тұрақты комиссиясына (Ш.А. Осин) жүктелсін.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Прокоп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