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42c1" w14:textId="b114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әкімдігінің 2015 жылғы 18 ақпандағы № 07/15 "Қарағанды қаласының ветеринария бөлімі"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2016 жылғы 24 ақпандағы № 08/02 қаулысы. Қарағанды облысының Әділет департаментінде 2016 жылғы 28 наурызда № 3731 болып тіркелді. Күші жойылды - Қарағанды қаласы әкімдігінің 2017 жылғы 11 қаңтардағы № 01/02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қаласы әкімдігінің 11.01.2017 № 01/02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2002 жылғы 10 шілдедегі Қазақстан Республикасының Заңдарына, Қазақстан Республикасының Ауыл шаруашылық Министрінің 2014 жылғы 30 қазандағы № 7-1/559 "Ветеринария саласындағы нормативтік құқықтық актілерді бекіту туралы" (нормативтік құқықтық актілерді мемлекеттік тіркеу Тізілімінде № 9891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"Бірқатар функцияларды беру туралы" Қарағанды қаласы әкімдігінің 2015 жылғы 27 мамырдағы № 24/05 қаулысына өзгерістер енгізу туралы" Қарағанды қаласы әкімдігінің 2015 жылғы 11 желтоқсандағы № 60/04 қаулысын орындау мақсатында, Қарағанды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Қарағанды қаласы әкімдігінің 2015 жылғы 18 ақпандағы № 07/15 "Қарағанды қаласының ветеринария бөлімі"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3016 болып тіркелген, 2015 жылғы 12 наурызда "Әділет" ақпараттық-құқықтық жүйесінде, 2015 жылғы 9 наурыздағы № 43-44 "Орталық Қазақстан", № 33-34 "Индустриальная Караганда"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"Қарағанды қаласының ветеринария бөлімі" мемлекеттік мекемесі Ережесінің 15 тармағының </w:t>
      </w:r>
      <w:r>
        <w:rPr>
          <w:rFonts w:ascii="Times New Roman"/>
          <w:b w:val="false"/>
          <w:i w:val="false"/>
          <w:color w:val="000000"/>
          <w:sz w:val="28"/>
        </w:rPr>
        <w:t>28-1)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"Қарағанды қаласының ветеринария бөлімі" мемлекеттік мекемесі осы қаулыдан туындайтын өзге де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Қарағанды қаласы әкімінің орынбасары Р.Т. Мүкееваға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