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8656" w14:textId="c1e8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LIV сессиясының 2015 жылғы 23 желтоқсандағы № 532 "Қарағанды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2016 жылғы 7 қыркүйектегі VI шақырылған V сессиясының № 65 шешімі. Қарағанды облысының Әділет департаментінде 2016 жылғы 14 қыркүйекте № 3957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 xml:space="preserve">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LIV сессиясының 2015 жылғы 23 желтоқсандағы № 532 "Қарағанды қаласының 2016-2018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3583 болып тіркелген, 2015 жылғы 31 желтоқсандағы № 165 (1562) "Взгляд на события" газетінде, 2016 жылғы 13 қаңтардағы "Әділет" ақпараттық-құқықтық жүйесінде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Қаланың 2016-2018 жылдарға арналған бюджеті тиісінше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41 062 229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26 787 342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бойынша – 253 737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476 135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13 545 015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43 823 090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2 681 310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2 681 310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минус 50 000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50 000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минус 5 392 171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5 392 171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4 053 893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3 212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пайдаланылатын қалдықтары – 1 341 490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қолданысқа 2016 жылғы 1 қаңтардан бастап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қыркүйектегі 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33"/>
        <w:gridCol w:w="1051"/>
        <w:gridCol w:w="1051"/>
        <w:gridCol w:w="6114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инвестициялар және мемлекеттік-жекешелік әріптестік, оның ішінде концессия мәселелері жөніндегі құжаттаманы сараптау және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2889"/>
        <w:gridCol w:w="5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669"/>
        <w:gridCol w:w="2866"/>
        <w:gridCol w:w="6758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-5 392 171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қыркүйектегі 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27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2016 жылға арналған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4454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