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8a57" w14:textId="5178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LIV сессиясының 2015 жылғы 23 желтоқсандағы № 532 "Қарағанды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2016 жылғы 12 қазандағы VI шақырылған VII сессиясының № 79 шешімі. Қарағанды облысының Әділет департаментінде 2016 жылғы 19 қазанда № 4004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LIV сессиясының 2015 жылғы 23 желтоқсандағы № 532 "Қарағанды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3583 болып тіркелген, 2015 жылғы 31 желтоқсандағы № 165 (1562) "Взгляд на события" газетінде, 2016 жылғы 13 қаңтардағы "Әділет" ақпараттық-құқықтық жүйесінде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Қаланың 2016-2018 жылдарға арналған бюджеті тиісінше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41 622 841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27 354 990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бойынша – 253 737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476 135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13 537 979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44 383 702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2 681 310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2 681 310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минус 50 000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50 000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минус 5 392 171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5 392 171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4 053 893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пайдаланылатын қалдықтары – 1 341 490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2016 жылғы Қарағанды қаласының бюджетіне аударымдардың нормативтері келесі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табыс салығы бойынша төлем көзінен салық салынатын табыстардан ұсталатын – 49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салық бойынша – 50 пайыз.";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қолданысқа 2016 жылғы 1 қаңтардан бастап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Әшімов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"12" қазандағы 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Қарағанды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27 354 990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33"/>
        <w:gridCol w:w="1051"/>
        <w:gridCol w:w="1051"/>
        <w:gridCol w:w="6114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978"/>
        <w:gridCol w:w="1156"/>
        <w:gridCol w:w="2812"/>
        <w:gridCol w:w="4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69"/>
        <w:gridCol w:w="2866"/>
        <w:gridCol w:w="6758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"12" қазандағы 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Қаланың 2016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3"/>
        <w:gridCol w:w="3967"/>
      </w:tblGrid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көрсету стандарттарын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құрылымдық бөлімшелерін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органдардың жүргізуге облыстардың жергілікті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қалаларды 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елді мекендерінің геоақпараттық электрондық картасын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жобалауға және (немесе)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 және құрылыс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"12" қазандағы 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2016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445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