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5d1f" w14:textId="0055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2015 жылғы 25 желтоқсандағы ХХХVIII сессиясының № 38/344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2016 жылғы 11 мамырдағы № 2/19 шешімі. Қарағанды облысының Әділет департаментінде 2016 жылғы 16 мамырда № 3786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Жезқазған қалалық мәслихатының 2015 жылғы 25 желтоқсандағы ХХХVIII сессиясының № 38/344 "2016-2018 жылдарға арналған қалалық бюджет туралы" (Нормативтік құқықтық актілерді мемлекеттік тіркеу тізілімінде 3601 нөмірімен тіркелген, 2016 жылғы 15 қаңтардағы "Әділет" ақпараттық-құқықтық жүйесінде, 2016 жылғы 5 қаңтардағы № 2 (7962), 2016 жылғы 29 қаңтардағы № 5 (7965), 2016 жылғы 5 ақпандағы № 6 (7966) "Сарыарқа" газетінде, 2016 жылғы 5 қаңтардағы № 2 (104), 2016 жылғы 29 қаңтардағы № 5 (107), 2016 жылғы 5 ақпандағы № 6 (108)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қалалық бюджет 1, 2, 3 қосымшаларға сәйкес, 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8554591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6064456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34894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24785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түсімдері – 2430456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8649586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12726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12726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– 0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107721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107721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12726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94995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2016 жылға арналған қалалық бюджеттің кірісі құрамында облыстық және республикалық бюджеттерден 2430456 мың теңге сомасындағы ағымдағы нысаналы трансферттер мен даму трансферттері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Х. Бөлен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сессиясының №2/19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XXХVIII сессиясының №38/344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50"/>
        <w:gridCol w:w="1093"/>
        <w:gridCol w:w="1254"/>
        <w:gridCol w:w="6354"/>
        <w:gridCol w:w="2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қатысушылар іске асырып жатқан жобалар үшін жабдықтар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369"/>
        <w:gridCol w:w="1369"/>
        <w:gridCol w:w="1369"/>
        <w:gridCol w:w="5454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2024"/>
        <w:gridCol w:w="2025"/>
        <w:gridCol w:w="4201"/>
        <w:gridCol w:w="20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906"/>
        <w:gridCol w:w="906"/>
        <w:gridCol w:w="4108"/>
        <w:gridCol w:w="4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566"/>
        <w:gridCol w:w="6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0"/>
        <w:gridCol w:w="1740"/>
        <w:gridCol w:w="1740"/>
        <w:gridCol w:w="1740"/>
        <w:gridCol w:w="1740"/>
        <w:gridCol w:w="1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сессиясының № 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XXХVIII сессиясының № 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0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ағымдағы нысаналы трансферттер мен нысаналы даму трансферттері, кредиттер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8080"/>
        <w:gridCol w:w="3188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көрсету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күрделі, орташа және ағымдағы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берілетін жергілікті бюджеттердің шығыстарын өтеуді және өңірлердің экономикалық тұрақтылығын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облыстың елді мекендерінің геоақпараттық электрондық картасын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қалаларды және ауылдық елді мекендерді дамытуға, оның ішінде: білім нысандарын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қатысушылар іске асырып жатқан жобалар үшін жабдықтар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қаласындағы №3 жол өтпені қайта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қаласының Батыс ауданының жеке тұрғын үйлер құрылысының инженерлік тораптарының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74 шағын ауданындағы, Гагарин көшесі бойындағы 70/2 тұрғын үйге өткізілетін инфрақұрылымның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кредиттер,оның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жергілікті атқарушы органдарға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 сессиясының № 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XXХVIII сессиясының № 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</w:tbl>
    <w:bookmarkStart w:name="z3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әкімдер аппаратының шығындары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664"/>
        <w:gridCol w:w="1613"/>
        <w:gridCol w:w="1613"/>
        <w:gridCol w:w="4711"/>
        <w:gridCol w:w="2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