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40dc8" w14:textId="5740d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Жезқазған қалалық мәслихатының 2015 жылғы 25 желтоқсандағы ХХХVIII сессиясының № 38/344 "2016-2018 жылдарға арналған қалалық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Жезқазған қалалық мәслихатының 2016 жылғы 13 қазандағы № 5/56 шешімі. Қарағанды облысының Әділет департаментінде 2016 жылғы 18 қазанда № 4000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сәйкес, Жезқазған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Жезқазған қалалық мәслихатының 2015 жылғы 25 желтоқсандағы ХХХVIII сессиясының № 38/344 "2016-2018 жылдарға арналған қалалық бюджет туралы" (Нормативтік құқықтық актілерді мемлекеттік тіркеу тізілімінде 3601 нөмірімен тіркелген, 2016 жылғы 15 қаңтардағы "Әділет" ақпараттық-құқықтық жүйесінде, 2016 жылғы 5 қаңтардағы № 2 (7962), 2016 жылғы 29 қаңтардағы № 5 (7965), 2016 жылғы 5 ақпандағы № 6 (7966) "Сарыарқа" газетінде, 2016 жылғы 5 қаңтардағы № 2 (104), 2016 жылғы 29 қаңтардағы № 5 (107), 2016 жылғы 5 ақпандағы № 6 (108) "Жезказганский вестник"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>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2016-2018 жылдарға арналған қалалық бюджет 1, 2, 3 қосымшаларға сәйкес, оның ішінде 2016 жылға келесі көлемдерде бекітілсін: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8947178 мың теңге, оның ішінде: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6412861 мың теңге;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39381 мың теңге;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81893 мың теңге;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трансферттердің түсімдері – 2413043 мың теңге, 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9042173 мың теңге;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12726 мың теңге, оның ішінде: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12726 мың теңге;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0 мың теңге, 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оның ішінде: 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107721 мың теңге;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107721 мың теңге, оның ішінде: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12726 мың теңге;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94995 мың теңге.";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2016 жылға арналған қалалық бюджеттің кірісі құрамында облыстық және республикалық бюджеттерден 2413043 мың теңге сомасындағы ағымдағы нысаналы трансферттер мен даму трансферттері қарастырылғаны ескерілсін.";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 тармақ келесі редакцияда мазмұндалсын: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Жезқазған қаласы атқарушы органының 2016 жылға арналған резерві 4437 мың теңге сомасында бекітілсін.";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 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2016 жылдың 1 қаңтарынан бастап қолданысқа енгізіледі. 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Сессия төрағасы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 </w:t>
      </w:r>
      <w:r>
        <w:rPr>
          <w:rFonts w:ascii="Times New Roman"/>
          <w:b/>
          <w:i w:val="false"/>
          <w:color w:val="000000"/>
          <w:sz w:val="28"/>
        </w:rPr>
        <w:t>А</w:t>
      </w:r>
      <w:r>
        <w:rPr>
          <w:rFonts w:ascii="Times New Roman"/>
          <w:b/>
          <w:i w:val="false"/>
          <w:color w:val="000000"/>
          <w:sz w:val="28"/>
        </w:rPr>
        <w:t>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Досанов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Қалалық мәслихаттың хатшысы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 </w:t>
      </w:r>
      <w:r>
        <w:rPr>
          <w:rFonts w:ascii="Times New Roman"/>
          <w:b/>
          <w:i w:val="false"/>
          <w:color w:val="000000"/>
          <w:sz w:val="28"/>
        </w:rPr>
        <w:t>С.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Медебаев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13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 сессиясының №5/56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XXХVIII сессиясының №38/344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3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бюджет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9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8947178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6412861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жүргізгені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2413043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62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9042173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171899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44357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62315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білім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білім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білім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мекемелердің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Өрлеу жобасы бойынша келісілген қаржылай көмекті енгізу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293235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275102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білім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525286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ауылдық елді мекендерді дамыту шеңберінде объектілерді жөндеу және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картасының екінші бағыты шеңберінде қатысушылар іске асырып жатқан жобалар үшін жабдықтар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 инспекциясы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шаруашылық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16922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ветеринария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қатынастары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жер-шаруашылық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47310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284190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аудан, аудандық маңызы бар қала, кент, ауыл,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3169544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93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12726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9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9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00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03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</w:t>
            </w:r>
          </w:p>
          <w:bookmarkEnd w:id="20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06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-107721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10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1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13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</w:t>
            </w:r>
          </w:p>
          <w:bookmarkEnd w:id="2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16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1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94995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13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 сессиясының №5/56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XXХVIII сессиясының № 38/344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319" w:id="2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ағымдағы нысаналы трансферттер мен нысаналы даму трансферттері, кредиттер </w:t>
      </w:r>
    </w:p>
    <w:bookmarkEnd w:id="2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2425769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2120498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292545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трансферттер, 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2120498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тапсырыстарын іске асыруға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572676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2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әкімшілік қызметшілер еңбекақысының деңгейін арттыруға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52674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2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 әлеуметтік қызметтер көрсету стандарттарын енгізуге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3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Республикасында мүгедектердің құқықтарын қамтамасыз ету және өмір сүру сапасын жақсарту жөніндегі 2012-2018 жылдарға арналған іс-шаралар жоспарын іске асыруға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</w:t>
            </w:r>
          </w:p>
          <w:bookmarkEnd w:id="23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қаржыландырылатын азаматтық қызметшілерге еңбекақы төлеу жүйесінің жаңа моделіне көшуге, сонымен қатар оларға лауазымдық айлықақыларына ерекше еңбек жағдайлары үшін ай сайынғы үстемақы төлеуге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793829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3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Профилактикалық дезинсекция мен дератизация жүргізуге (инфекциялық және паразиттік аурулардың табиғи ошақтарының аумағындағы, сондай-ақ инфекциялық және паразиттік аурулардың ошақтарындағы дезинсекция мен дератизацияны қоспағанда)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 </w:t>
            </w:r>
          </w:p>
          <w:bookmarkEnd w:id="23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Қолданыстан шығарылатын және жойылатын ауру малдардың, азық-түліктердің және жануар тектес шикізаттардың құнын иелелеріне өтеуге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 </w:t>
            </w:r>
          </w:p>
          <w:bookmarkEnd w:id="23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маңызы бар қалалық (ауылдық), қала маңындағы және ауданішілік қатынастар бойынша жолаушылар тасымалдарын субсидиялауға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9</w:t>
            </w:r>
          </w:p>
          <w:bookmarkEnd w:id="23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Агроөнеркәсіптік кешеннің жергілікті атқарушы органдарының бөлімшелерін ұстауға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жағдайдағы актілерді тіркеу бөлімдерінің штат санын ұстауға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237"/>
          <w:p>
            <w:pPr>
              <w:spacing w:after="20"/>
              <w:ind w:left="20"/>
              <w:jc w:val="both"/>
            </w:pPr>
          </w:p>
          <w:bookmarkEnd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5007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 мекендердің көшелерін күрделі, орташа және ағымдағы жөндеуден өткізуге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берілетін жергілікті бюджеттердің шығыстарын өтеуді және өңірлердің экономикалық тұрақтылығын қамтамасыз етуге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634988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облыстың елді мекендерінің геоақпараттық электрондық картасын құруға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Жұмыспен қамту 2020 жол картасы шеңберінде қалаларды және ауылдық елді мекендерді дамытуға, оның ішінде: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нысандарын жөндеу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және тұрғын үй-коммуналдық шаруашылық нысандарын жөндеу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4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картасының екінші бағыты шеңберінде қатысушылар іске асырып жатқан жобалар үшін жабдықтар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1484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трансферттері, 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16</w:t>
            </w:r>
          </w:p>
          <w:bookmarkEnd w:id="24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Жезқазған қаласындағы №3 жолөткелін реконструкциялауға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91045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Жезқазған қаласының Батыс ауданының жеке тұрғын үйлер құрылысының инженерлік тораптарының құрылысына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қаласының Привокзальная және Сарыарқа көшелері арасында темір жолы арқылы №4 жолөткелін реконструкциялауға жобалық-сметалық құжаттама әзірлеуге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243"/>
          <w:p>
            <w:pPr>
              <w:spacing w:after="20"/>
              <w:ind w:left="20"/>
              <w:jc w:val="both"/>
            </w:pPr>
          </w:p>
          <w:bookmarkEnd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24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қаласының 60 пәтерлі тұрғын үй құрылысына жобалық-сметалық құжаттама әзірлеуге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қаласының перспективті аймақтағы жеке тұрғын үйлерге</w:t>
            </w:r>
          </w:p>
          <w:bookmarkEnd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инженерлік-коммуникациялық инфрақұрылым құрылысына жобалық-сметалық құжаттама әзірлеуге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Жезқазған қаласының перспективті аймақтағы 60 пәтерлі тұрғын үйге инженерлік-коммуникациялық инфрақұрылым құрылысына жобалық-сметалық құжаттама әзірлеуге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Жезқазған қаласының Талап селосындағы магистральді су тартқышты қайта құрылымдауына жобалық-сметалық құжаттама әзірлеуге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Жезқазған қаласының қалаішілік су құбырлары желілерін қайта жаңартуына жобалық-сметалық құжаттама әзірлеуге, 1- кезең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қаласының шаруашылық - ауыз суды тазартқыш қондырғыларын қайта құруына жобалық-сметалық құжаттама әзірлеуге, 1- кезең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кредиттер,оның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25</w:t>
            </w:r>
          </w:p>
          <w:bookmarkEnd w:id="24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Мамандарды әлеуметтік қолдау шараларын іске асыру үшін жергілікті атқарушы органдарға берілетін бюджеттік кредиттер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12726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13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 сессиясының № 5/56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XXХVIII сессиясының № 38/344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363" w:id="2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ауылдық әкімдер аппаратының шығындары</w:t>
      </w:r>
    </w:p>
    <w:bookmarkEnd w:id="2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51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Кеңгір ауылы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ауылы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Малшыбай ауылы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Кеңгір ауылы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ауылы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Малшыбай ауылы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Кеңгір ауылы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ауылы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Малшыбай ауылы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Кеңгір ауылы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ауылы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13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V сессиясының №5/56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XXХVIII сессиясының № 38/344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 қосымша</w:t>
            </w:r>
          </w:p>
        </w:tc>
      </w:tr>
    </w:tbl>
    <w:bookmarkStart w:name="z401" w:id="2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жергілікті өзін-өзі басқару органдарына берілетін трансферттер</w:t>
      </w:r>
    </w:p>
    <w:bookmarkEnd w:id="2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р/н</w:t>
            </w:r>
          </w:p>
          <w:bookmarkEnd w:id="28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  <w:bookmarkEnd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Кеңгір селосы әкімінің аппараты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селосы әкімінің аппараты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Малшыбай селосы 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</w:t>
            </w:r>
          </w:p>
          <w:bookmarkEnd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