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0802" w14:textId="a330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2016 жылғы 21 желтоқсандағы № 7/72 шешімі. Қарағанды облысының Әділет департаментінде 2017 жылғы 4 қаңтарда № 4073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Жезқазған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2017-2019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–10479721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6537112 мың теңге;</w:t>
      </w:r>
    </w:p>
    <w:bookmarkEnd w:id="3"/>
    <w:bookmarkStart w:name="z9" w:id="4"/>
    <w:p>
      <w:pPr>
        <w:spacing w:after="0"/>
        <w:ind w:left="0"/>
        <w:jc w:val="both"/>
      </w:pPr>
      <w:r>
        <w:rPr>
          <w:rFonts w:ascii="Times New Roman"/>
          <w:b w:val="false"/>
          <w:i w:val="false"/>
          <w:color w:val="000000"/>
          <w:sz w:val="28"/>
        </w:rPr>
        <w:t>
      салықтық емес түсімдер – 30175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36952 мың теңге;</w:t>
      </w:r>
    </w:p>
    <w:bookmarkEnd w:id="5"/>
    <w:bookmarkStart w:name="z11" w:id="6"/>
    <w:p>
      <w:pPr>
        <w:spacing w:after="0"/>
        <w:ind w:left="0"/>
        <w:jc w:val="both"/>
      </w:pPr>
      <w:r>
        <w:rPr>
          <w:rFonts w:ascii="Times New Roman"/>
          <w:b w:val="false"/>
          <w:i w:val="false"/>
          <w:color w:val="000000"/>
          <w:sz w:val="28"/>
        </w:rPr>
        <w:t xml:space="preserve">
      трансферттердің түсімдері –3875472 мың теңге, </w:t>
      </w:r>
    </w:p>
    <w:bookmarkEnd w:id="6"/>
    <w:bookmarkStart w:name="z12" w:id="7"/>
    <w:p>
      <w:pPr>
        <w:spacing w:after="0"/>
        <w:ind w:left="0"/>
        <w:jc w:val="both"/>
      </w:pPr>
      <w:r>
        <w:rPr>
          <w:rFonts w:ascii="Times New Roman"/>
          <w:b w:val="false"/>
          <w:i w:val="false"/>
          <w:color w:val="000000"/>
          <w:sz w:val="28"/>
        </w:rPr>
        <w:t>
       2) шығындар – 10827874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5959 мың теңге, оның ішінде:</w:t>
      </w:r>
    </w:p>
    <w:bookmarkEnd w:id="8"/>
    <w:bookmarkStart w:name="z14" w:id="9"/>
    <w:p>
      <w:pPr>
        <w:spacing w:after="0"/>
        <w:ind w:left="0"/>
        <w:jc w:val="both"/>
      </w:pPr>
      <w:r>
        <w:rPr>
          <w:rFonts w:ascii="Times New Roman"/>
          <w:b w:val="false"/>
          <w:i w:val="false"/>
          <w:color w:val="000000"/>
          <w:sz w:val="28"/>
        </w:rPr>
        <w:t>
      бюджеттік кредиттер – 6807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848 мың теңге;</w:t>
      </w:r>
    </w:p>
    <w:bookmarkEnd w:id="10"/>
    <w:bookmarkStart w:name="z16" w:id="11"/>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1"/>
    <w:bookmarkStart w:name="z17" w:id="12"/>
    <w:p>
      <w:pPr>
        <w:spacing w:after="0"/>
        <w:ind w:left="0"/>
        <w:jc w:val="both"/>
      </w:pPr>
      <w:r>
        <w:rPr>
          <w:rFonts w:ascii="Times New Roman"/>
          <w:b w:val="false"/>
          <w:i w:val="false"/>
          <w:color w:val="000000"/>
          <w:sz w:val="28"/>
        </w:rPr>
        <w:t xml:space="preserve">
      оның ішінде: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354112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354112 мың теңге, оның ішінде:</w:t>
      </w:r>
    </w:p>
    <w:bookmarkEnd w:id="16"/>
    <w:p>
      <w:pPr>
        <w:spacing w:after="0"/>
        <w:ind w:left="0"/>
        <w:jc w:val="both"/>
      </w:pPr>
      <w:r>
        <w:rPr>
          <w:rFonts w:ascii="Times New Roman"/>
          <w:b w:val="false"/>
          <w:i w:val="false"/>
          <w:color w:val="000000"/>
          <w:sz w:val="28"/>
        </w:rPr>
        <w:t>
      қарыздар түсімі – 26807 мың теңге;</w:t>
      </w:r>
    </w:p>
    <w:p>
      <w:pPr>
        <w:spacing w:after="0"/>
        <w:ind w:left="0"/>
        <w:jc w:val="both"/>
      </w:pPr>
      <w:r>
        <w:rPr>
          <w:rFonts w:ascii="Times New Roman"/>
          <w:b w:val="false"/>
          <w:i w:val="false"/>
          <w:color w:val="000000"/>
          <w:sz w:val="28"/>
        </w:rPr>
        <w:t>
      қарыздарды өтеу – 849 мың теңге;</w:t>
      </w:r>
    </w:p>
    <w:p>
      <w:pPr>
        <w:spacing w:after="0"/>
        <w:ind w:left="0"/>
        <w:jc w:val="both"/>
      </w:pPr>
      <w:r>
        <w:rPr>
          <w:rFonts w:ascii="Times New Roman"/>
          <w:b w:val="false"/>
          <w:i w:val="false"/>
          <w:color w:val="000000"/>
          <w:sz w:val="28"/>
        </w:rPr>
        <w:t>
      бюджет қаражатының пайдаланылатын қалдықтары – 328154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04.12.2017 № 15/149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2017 жылға арналған қала бюджеті түсімдерінің құрамында облыстық бюджеттен 1505394 мың теңге сомасындағы субвенциялар көзделгені ескерілсін.</w:t>
      </w:r>
    </w:p>
    <w:bookmarkEnd w:id="17"/>
    <w:bookmarkStart w:name="z24" w:id="18"/>
    <w:p>
      <w:pPr>
        <w:spacing w:after="0"/>
        <w:ind w:left="0"/>
        <w:jc w:val="both"/>
      </w:pPr>
      <w:r>
        <w:rPr>
          <w:rFonts w:ascii="Times New Roman"/>
          <w:b w:val="false"/>
          <w:i w:val="false"/>
          <w:color w:val="000000"/>
          <w:sz w:val="28"/>
        </w:rPr>
        <w:t>
      3. 2017 жылға арналған қалалық бюджеттің кірісі құрамында облыстық және республикалық бюджеттерден 2370078 мың теңге сомасындағы ағымдағы нысаналы трансферттер мен даму трансферттері қарастырылғаны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Жезқазған қалалық мәслихатының 04.12.2017 № 15/149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2017 жылға арналған қалалық бюджеттің шығыстары құрамында ағымдағы нысаналы трансферттер мен нысаналы даму трансферттері,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9"/>
    <w:bookmarkStart w:name="z26" w:id="20"/>
    <w:p>
      <w:pPr>
        <w:spacing w:after="0"/>
        <w:ind w:left="0"/>
        <w:jc w:val="both"/>
      </w:pPr>
      <w:r>
        <w:rPr>
          <w:rFonts w:ascii="Times New Roman"/>
          <w:b w:val="false"/>
          <w:i w:val="false"/>
          <w:color w:val="000000"/>
          <w:sz w:val="28"/>
        </w:rPr>
        <w:t>
      5. 2017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6807 мың теңге бюджеттік кредиттер қарастырылғаны ескерілсін.</w:t>
      </w:r>
    </w:p>
    <w:bookmarkEnd w:id="20"/>
    <w:bookmarkStart w:name="z27" w:id="21"/>
    <w:p>
      <w:pPr>
        <w:spacing w:after="0"/>
        <w:ind w:left="0"/>
        <w:jc w:val="both"/>
      </w:pPr>
      <w:r>
        <w:rPr>
          <w:rFonts w:ascii="Times New Roman"/>
          <w:b w:val="false"/>
          <w:i w:val="false"/>
          <w:color w:val="000000"/>
          <w:sz w:val="28"/>
        </w:rPr>
        <w:t xml:space="preserve">
      6.2017 жылға арналған қалалық бюджеттің шығыстары құрамында </w:t>
      </w:r>
      <w:r>
        <w:rPr>
          <w:rFonts w:ascii="Times New Roman"/>
          <w:b w:val="false"/>
          <w:i w:val="false"/>
          <w:color w:val="000000"/>
          <w:sz w:val="28"/>
        </w:rPr>
        <w:t>5 қосымшаға</w:t>
      </w:r>
      <w:r>
        <w:rPr>
          <w:rFonts w:ascii="Times New Roman"/>
          <w:b w:val="false"/>
          <w:i w:val="false"/>
          <w:color w:val="000000"/>
          <w:sz w:val="28"/>
        </w:rPr>
        <w:t xml:space="preserve"> сәйкес Талап, Кеңгір және Малшыбай ауылдық әкімдер аппаратының шығындары ескерілсін.</w:t>
      </w:r>
    </w:p>
    <w:bookmarkEnd w:id="21"/>
    <w:bookmarkStart w:name="z28" w:id="22"/>
    <w:p>
      <w:pPr>
        <w:spacing w:after="0"/>
        <w:ind w:left="0"/>
        <w:jc w:val="both"/>
      </w:pPr>
      <w:r>
        <w:rPr>
          <w:rFonts w:ascii="Times New Roman"/>
          <w:b w:val="false"/>
          <w:i w:val="false"/>
          <w:color w:val="000000"/>
          <w:sz w:val="28"/>
        </w:rPr>
        <w:t xml:space="preserve">
      7. 2017 жылға арналған қалалық бюджеттің шығыстары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жергілікті өзін-өзі басқару органдарына берілетін трансферттер қарастырылғаны ескерілсін.</w:t>
      </w:r>
    </w:p>
    <w:bookmarkEnd w:id="22"/>
    <w:bookmarkStart w:name="z29" w:id="23"/>
    <w:p>
      <w:pPr>
        <w:spacing w:after="0"/>
        <w:ind w:left="0"/>
        <w:jc w:val="both"/>
      </w:pPr>
      <w:r>
        <w:rPr>
          <w:rFonts w:ascii="Times New Roman"/>
          <w:b w:val="false"/>
          <w:i w:val="false"/>
          <w:color w:val="000000"/>
          <w:sz w:val="28"/>
        </w:rPr>
        <w:t xml:space="preserve">
      8.2017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3"/>
    <w:bookmarkStart w:name="z30" w:id="24"/>
    <w:p>
      <w:pPr>
        <w:spacing w:after="0"/>
        <w:ind w:left="0"/>
        <w:jc w:val="both"/>
      </w:pPr>
      <w:r>
        <w:rPr>
          <w:rFonts w:ascii="Times New Roman"/>
          <w:b w:val="false"/>
          <w:i w:val="false"/>
          <w:color w:val="000000"/>
          <w:sz w:val="28"/>
        </w:rPr>
        <w:t xml:space="preserve">
      9. Қалалық бюджетті атқару үрдісінде еңбек ақы төлеу шығыстары секвестрлеуге жатпайды деп белгіленсін. </w:t>
      </w:r>
    </w:p>
    <w:bookmarkEnd w:id="24"/>
    <w:bookmarkStart w:name="z31" w:id="25"/>
    <w:p>
      <w:pPr>
        <w:spacing w:after="0"/>
        <w:ind w:left="0"/>
        <w:jc w:val="both"/>
      </w:pPr>
      <w:r>
        <w:rPr>
          <w:rFonts w:ascii="Times New Roman"/>
          <w:b w:val="false"/>
          <w:i w:val="false"/>
          <w:color w:val="000000"/>
          <w:sz w:val="28"/>
        </w:rPr>
        <w:t xml:space="preserve">
      10. 2017 жылға қалалық бюджет қаражаты есебінен қаржыландырылатын ауылдық жерде жұмыс істейтін денсаулық сақтау, әлеуметтік қамсыздандыру, білім беру, мәдениет,спорт және ветеринариясаласының азаматтық қызметшілеріне,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 </w:t>
      </w:r>
    </w:p>
    <w:bookmarkEnd w:id="25"/>
    <w:bookmarkStart w:name="z32" w:id="26"/>
    <w:p>
      <w:pPr>
        <w:spacing w:after="0"/>
        <w:ind w:left="0"/>
        <w:jc w:val="both"/>
      </w:pPr>
      <w:r>
        <w:rPr>
          <w:rFonts w:ascii="Times New Roman"/>
          <w:b w:val="false"/>
          <w:i w:val="false"/>
          <w:color w:val="000000"/>
          <w:sz w:val="28"/>
        </w:rPr>
        <w:t>
      11. Жезқазған қаласы атқарушы органның 2017 жылға арналған резерві 951 мың теңге сомасында бекітілсін.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Жезқазған қалалық мәслихатының 11.10.2017 № 13/134 (01.01.2017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12.Осы шешім 2017 жылдың 1 қаңтарынан бастап қолданысқа енеді. </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Филипович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VII сессиясының № 7/72 шешіміне</w:t>
            </w:r>
            <w:r>
              <w:br/>
            </w:r>
            <w:r>
              <w:rPr>
                <w:rFonts w:ascii="Times New Roman"/>
                <w:b w:val="false"/>
                <w:i w:val="false"/>
                <w:color w:val="000000"/>
                <w:sz w:val="20"/>
              </w:rPr>
              <w:t>1 қосымша</w:t>
            </w:r>
          </w:p>
        </w:tc>
      </w:tr>
    </w:tbl>
    <w:bookmarkStart w:name="z37" w:id="28"/>
    <w:p>
      <w:pPr>
        <w:spacing w:after="0"/>
        <w:ind w:left="0"/>
        <w:jc w:val="left"/>
      </w:pPr>
      <w:r>
        <w:rPr>
          <w:rFonts w:ascii="Times New Roman"/>
          <w:b/>
          <w:i w:val="false"/>
          <w:color w:val="000000"/>
        </w:rPr>
        <w:t xml:space="preserve"> 2017 жылға арналған бюджет</w:t>
      </w:r>
    </w:p>
    <w:bookmarkEnd w:id="28"/>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04.12.2017 № 15/149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10479721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2</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3</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4</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Функционалдық топ</w:t>
            </w:r>
          </w:p>
          <w:bookmarkEnd w:id="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01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02</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03</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04</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06</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отбасалық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07</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08</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10</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11</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12</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13</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1"/>
          <w:p>
            <w:pPr>
              <w:spacing w:after="20"/>
              <w:ind w:left="20"/>
              <w:jc w:val="both"/>
            </w:pPr>
            <w:r>
              <w:rPr>
                <w:rFonts w:ascii="Times New Roman"/>
                <w:b w:val="false"/>
                <w:i w:val="false"/>
                <w:color w:val="000000"/>
                <w:sz w:val="20"/>
              </w:rPr>
              <w:t>
14</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15</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бюджеттін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9"/>
          <w:p>
            <w:pPr>
              <w:spacing w:after="20"/>
              <w:ind w:left="20"/>
              <w:jc w:val="both"/>
            </w:pPr>
            <w:r>
              <w:rPr>
                <w:rFonts w:ascii="Times New Roman"/>
                <w:b w:val="false"/>
                <w:i w:val="false"/>
                <w:color w:val="000000"/>
                <w:sz w:val="20"/>
              </w:rPr>
              <w:t xml:space="preserve">
Функционалдық топ </w:t>
            </w:r>
          </w:p>
          <w:bookmarkEnd w:id="249"/>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0"/>
          <w:p>
            <w:pPr>
              <w:spacing w:after="20"/>
              <w:ind w:left="20"/>
              <w:jc w:val="both"/>
            </w:pPr>
            <w:r>
              <w:rPr>
                <w:rFonts w:ascii="Times New Roman"/>
                <w:b w:val="false"/>
                <w:i w:val="false"/>
                <w:color w:val="000000"/>
                <w:sz w:val="20"/>
              </w:rPr>
              <w:t>
 </w:t>
            </w:r>
          </w:p>
          <w:bookmarkEnd w:id="2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1"/>
          <w:p>
            <w:pPr>
              <w:spacing w:after="20"/>
              <w:ind w:left="20"/>
              <w:jc w:val="both"/>
            </w:pPr>
            <w:r>
              <w:rPr>
                <w:rFonts w:ascii="Times New Roman"/>
                <w:b w:val="false"/>
                <w:i w:val="false"/>
                <w:color w:val="000000"/>
                <w:sz w:val="20"/>
              </w:rPr>
              <w:t>
 </w:t>
            </w:r>
          </w:p>
          <w:bookmarkEnd w:id="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2"/>
          <w:p>
            <w:pPr>
              <w:spacing w:after="20"/>
              <w:ind w:left="20"/>
              <w:jc w:val="both"/>
            </w:pPr>
            <w:r>
              <w:rPr>
                <w:rFonts w:ascii="Times New Roman"/>
                <w:b w:val="false"/>
                <w:i w:val="false"/>
                <w:color w:val="000000"/>
                <w:sz w:val="20"/>
              </w:rPr>
              <w:t>
 </w:t>
            </w:r>
          </w:p>
          <w:bookmarkEnd w:id="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1</w:t>
            </w:r>
          </w:p>
          <w:bookmarkEnd w:id="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10</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7"/>
          <w:p>
            <w:pPr>
              <w:spacing w:after="20"/>
              <w:ind w:left="20"/>
              <w:jc w:val="both"/>
            </w:pPr>
            <w:r>
              <w:rPr>
                <w:rFonts w:ascii="Times New Roman"/>
                <w:b w:val="false"/>
                <w:i w:val="false"/>
                <w:color w:val="000000"/>
                <w:sz w:val="20"/>
              </w:rPr>
              <w:t>
 </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8"/>
          <w:p>
            <w:pPr>
              <w:spacing w:after="20"/>
              <w:ind w:left="20"/>
              <w:jc w:val="both"/>
            </w:pPr>
            <w:r>
              <w:rPr>
                <w:rFonts w:ascii="Times New Roman"/>
                <w:b w:val="false"/>
                <w:i w:val="false"/>
                <w:color w:val="000000"/>
                <w:sz w:val="20"/>
              </w:rPr>
              <w:t>
 </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Санаты</w:t>
            </w:r>
          </w:p>
          <w:bookmarkEnd w:id="2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5</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xml:space="preserve">
Функционалдық топ </w:t>
            </w:r>
          </w:p>
          <w:bookmarkEnd w:id="2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8"/>
          <w:p>
            <w:pPr>
              <w:spacing w:after="20"/>
              <w:ind w:left="20"/>
              <w:jc w:val="both"/>
            </w:pPr>
            <w:r>
              <w:rPr>
                <w:rFonts w:ascii="Times New Roman"/>
                <w:b w:val="false"/>
                <w:i w:val="false"/>
                <w:color w:val="000000"/>
                <w:sz w:val="20"/>
              </w:rPr>
              <w:t>
 </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1</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Санаты</w:t>
            </w:r>
          </w:p>
          <w:bookmarkEnd w:id="27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w:t>
            </w:r>
          </w:p>
          <w:bookmarkEnd w:id="2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1</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xml:space="preserve">
Функционалдық топ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1"/>
          <w:p>
            <w:pPr>
              <w:spacing w:after="20"/>
              <w:ind w:left="20"/>
              <w:jc w:val="both"/>
            </w:pPr>
            <w:r>
              <w:rPr>
                <w:rFonts w:ascii="Times New Roman"/>
                <w:b w:val="false"/>
                <w:i w:val="false"/>
                <w:color w:val="000000"/>
                <w:sz w:val="20"/>
              </w:rPr>
              <w:t>
1</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4"/>
          <w:p>
            <w:pPr>
              <w:spacing w:after="20"/>
              <w:ind w:left="20"/>
              <w:jc w:val="both"/>
            </w:pPr>
            <w:r>
              <w:rPr>
                <w:rFonts w:ascii="Times New Roman"/>
                <w:b w:val="false"/>
                <w:i w:val="false"/>
                <w:color w:val="000000"/>
                <w:sz w:val="20"/>
              </w:rPr>
              <w:t>
Санаты</w:t>
            </w:r>
          </w:p>
          <w:bookmarkEnd w:id="28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5"/>
          <w:p>
            <w:pPr>
              <w:spacing w:after="20"/>
              <w:ind w:left="20"/>
              <w:jc w:val="both"/>
            </w:pPr>
            <w:r>
              <w:rPr>
                <w:rFonts w:ascii="Times New Roman"/>
                <w:b w:val="false"/>
                <w:i w:val="false"/>
                <w:color w:val="000000"/>
                <w:sz w:val="20"/>
              </w:rPr>
              <w:t>
 </w:t>
            </w:r>
          </w:p>
          <w:bookmarkEnd w:id="2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7"/>
          <w:p>
            <w:pPr>
              <w:spacing w:after="20"/>
              <w:ind w:left="20"/>
              <w:jc w:val="both"/>
            </w:pPr>
            <w:r>
              <w:rPr>
                <w:rFonts w:ascii="Times New Roman"/>
                <w:b w:val="false"/>
                <w:i w:val="false"/>
                <w:color w:val="000000"/>
                <w:sz w:val="20"/>
              </w:rPr>
              <w:t>
1</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8"/>
          <w:p>
            <w:pPr>
              <w:spacing w:after="20"/>
              <w:ind w:left="20"/>
              <w:jc w:val="both"/>
            </w:pPr>
            <w:r>
              <w:rPr>
                <w:rFonts w:ascii="Times New Roman"/>
                <w:b w:val="false"/>
                <w:i w:val="false"/>
                <w:color w:val="000000"/>
                <w:sz w:val="20"/>
              </w:rPr>
              <w:t>
7</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9"/>
          <w:p>
            <w:pPr>
              <w:spacing w:after="20"/>
              <w:ind w:left="20"/>
              <w:jc w:val="both"/>
            </w:pPr>
            <w:r>
              <w:rPr>
                <w:rFonts w:ascii="Times New Roman"/>
                <w:b w:val="false"/>
                <w:i w:val="false"/>
                <w:color w:val="000000"/>
                <w:sz w:val="20"/>
              </w:rPr>
              <w:t xml:space="preserve">
Функционалдық топ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1"/>
          <w:p>
            <w:pPr>
              <w:spacing w:after="20"/>
              <w:ind w:left="20"/>
              <w:jc w:val="both"/>
            </w:pPr>
            <w:r>
              <w:rPr>
                <w:rFonts w:ascii="Times New Roman"/>
                <w:b w:val="false"/>
                <w:i w:val="false"/>
                <w:color w:val="000000"/>
                <w:sz w:val="20"/>
              </w:rPr>
              <w:t>
1</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2"/>
          <w:p>
            <w:pPr>
              <w:spacing w:after="20"/>
              <w:ind w:left="20"/>
              <w:jc w:val="both"/>
            </w:pPr>
            <w:r>
              <w:rPr>
                <w:rFonts w:ascii="Times New Roman"/>
                <w:b w:val="false"/>
                <w:i w:val="false"/>
                <w:color w:val="000000"/>
                <w:sz w:val="20"/>
              </w:rPr>
              <w:t>
16</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VII сессиясының № 7/72 шешіміне</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3"/>
          <w:p>
            <w:pPr>
              <w:spacing w:after="20"/>
              <w:ind w:left="20"/>
              <w:jc w:val="both"/>
            </w:pPr>
            <w:r>
              <w:rPr>
                <w:rFonts w:ascii="Times New Roman"/>
                <w:b w:val="false"/>
                <w:i w:val="false"/>
                <w:color w:val="000000"/>
                <w:sz w:val="20"/>
              </w:rPr>
              <w:t>
Санаты</w:t>
            </w:r>
          </w:p>
          <w:bookmarkEnd w:id="29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4"/>
          <w:p>
            <w:pPr>
              <w:spacing w:after="20"/>
              <w:ind w:left="20"/>
              <w:jc w:val="both"/>
            </w:pPr>
            <w:r>
              <w:rPr>
                <w:rFonts w:ascii="Times New Roman"/>
                <w:b w:val="false"/>
                <w:i w:val="false"/>
                <w:color w:val="000000"/>
                <w:sz w:val="20"/>
              </w:rPr>
              <w:t>
 </w:t>
            </w:r>
          </w:p>
          <w:bookmarkEnd w:id="2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6"/>
          <w:p>
            <w:pPr>
              <w:spacing w:after="20"/>
              <w:ind w:left="20"/>
              <w:jc w:val="both"/>
            </w:pPr>
            <w:r>
              <w:rPr>
                <w:rFonts w:ascii="Times New Roman"/>
                <w:b w:val="false"/>
                <w:i w:val="false"/>
                <w:color w:val="000000"/>
                <w:sz w:val="20"/>
              </w:rPr>
              <w:t>
1</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8"/>
          <w:p>
            <w:pPr>
              <w:spacing w:after="20"/>
              <w:ind w:left="20"/>
              <w:jc w:val="both"/>
            </w:pPr>
            <w:r>
              <w:rPr>
                <w:rFonts w:ascii="Times New Roman"/>
                <w:b w:val="false"/>
                <w:i w:val="false"/>
                <w:color w:val="000000"/>
                <w:sz w:val="20"/>
              </w:rPr>
              <w:t>
1</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3"/>
          <w:p>
            <w:pPr>
              <w:spacing w:after="20"/>
              <w:ind w:left="20"/>
              <w:jc w:val="both"/>
            </w:pPr>
            <w:r>
              <w:rPr>
                <w:rFonts w:ascii="Times New Roman"/>
                <w:b w:val="false"/>
                <w:i w:val="false"/>
                <w:color w:val="000000"/>
                <w:sz w:val="20"/>
              </w:rPr>
              <w:t>
 </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5"/>
          <w:p>
            <w:pPr>
              <w:spacing w:after="20"/>
              <w:ind w:left="20"/>
              <w:jc w:val="both"/>
            </w:pPr>
            <w:r>
              <w:rPr>
                <w:rFonts w:ascii="Times New Roman"/>
                <w:b w:val="false"/>
                <w:i w:val="false"/>
                <w:color w:val="000000"/>
                <w:sz w:val="20"/>
              </w:rPr>
              <w:t>
2</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9"/>
          <w:p>
            <w:pPr>
              <w:spacing w:after="20"/>
              <w:ind w:left="20"/>
              <w:jc w:val="both"/>
            </w:pPr>
            <w:r>
              <w:rPr>
                <w:rFonts w:ascii="Times New Roman"/>
                <w:b w:val="false"/>
                <w:i w:val="false"/>
                <w:color w:val="000000"/>
                <w:sz w:val="20"/>
              </w:rPr>
              <w:t>
 </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0"/>
          <w:p>
            <w:pPr>
              <w:spacing w:after="20"/>
              <w:ind w:left="20"/>
              <w:jc w:val="both"/>
            </w:pPr>
            <w:r>
              <w:rPr>
                <w:rFonts w:ascii="Times New Roman"/>
                <w:b w:val="false"/>
                <w:i w:val="false"/>
                <w:color w:val="000000"/>
                <w:sz w:val="20"/>
              </w:rPr>
              <w:t>
3</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1"/>
          <w:p>
            <w:pPr>
              <w:spacing w:after="20"/>
              <w:ind w:left="20"/>
              <w:jc w:val="both"/>
            </w:pPr>
            <w:r>
              <w:rPr>
                <w:rFonts w:ascii="Times New Roman"/>
                <w:b w:val="false"/>
                <w:i w:val="false"/>
                <w:color w:val="000000"/>
                <w:sz w:val="20"/>
              </w:rPr>
              <w:t>
 </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2"/>
          <w:p>
            <w:pPr>
              <w:spacing w:after="20"/>
              <w:ind w:left="20"/>
              <w:jc w:val="both"/>
            </w:pPr>
            <w:r>
              <w:rPr>
                <w:rFonts w:ascii="Times New Roman"/>
                <w:b w:val="false"/>
                <w:i w:val="false"/>
                <w:color w:val="000000"/>
                <w:sz w:val="20"/>
              </w:rPr>
              <w:t>
 </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3"/>
          <w:p>
            <w:pPr>
              <w:spacing w:after="20"/>
              <w:ind w:left="20"/>
              <w:jc w:val="both"/>
            </w:pPr>
            <w:r>
              <w:rPr>
                <w:rFonts w:ascii="Times New Roman"/>
                <w:b w:val="false"/>
                <w:i w:val="false"/>
                <w:color w:val="000000"/>
                <w:sz w:val="20"/>
              </w:rPr>
              <w:t>
 </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4"/>
          <w:p>
            <w:pPr>
              <w:spacing w:after="20"/>
              <w:ind w:left="20"/>
              <w:jc w:val="both"/>
            </w:pPr>
            <w:r>
              <w:rPr>
                <w:rFonts w:ascii="Times New Roman"/>
                <w:b w:val="false"/>
                <w:i w:val="false"/>
                <w:color w:val="000000"/>
                <w:sz w:val="20"/>
              </w:rPr>
              <w:t>
 </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5"/>
          <w:p>
            <w:pPr>
              <w:spacing w:after="20"/>
              <w:ind w:left="20"/>
              <w:jc w:val="both"/>
            </w:pPr>
            <w:r>
              <w:rPr>
                <w:rFonts w:ascii="Times New Roman"/>
                <w:b w:val="false"/>
                <w:i w:val="false"/>
                <w:color w:val="000000"/>
                <w:sz w:val="20"/>
              </w:rPr>
              <w:t>
 </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6"/>
          <w:p>
            <w:pPr>
              <w:spacing w:after="20"/>
              <w:ind w:left="20"/>
              <w:jc w:val="both"/>
            </w:pPr>
            <w:r>
              <w:rPr>
                <w:rFonts w:ascii="Times New Roman"/>
                <w:b w:val="false"/>
                <w:i w:val="false"/>
                <w:color w:val="000000"/>
                <w:sz w:val="20"/>
              </w:rPr>
              <w:t>
4</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7"/>
          <w:p>
            <w:pPr>
              <w:spacing w:after="20"/>
              <w:ind w:left="20"/>
              <w:jc w:val="both"/>
            </w:pPr>
            <w:r>
              <w:rPr>
                <w:rFonts w:ascii="Times New Roman"/>
                <w:b w:val="false"/>
                <w:i w:val="false"/>
                <w:color w:val="000000"/>
                <w:sz w:val="20"/>
              </w:rPr>
              <w:t>
 </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8"/>
          <w:p>
            <w:pPr>
              <w:spacing w:after="20"/>
              <w:ind w:left="20"/>
              <w:jc w:val="both"/>
            </w:pPr>
            <w:r>
              <w:rPr>
                <w:rFonts w:ascii="Times New Roman"/>
                <w:b w:val="false"/>
                <w:i w:val="false"/>
                <w:color w:val="000000"/>
                <w:sz w:val="20"/>
              </w:rPr>
              <w:t>
 </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9"/>
          <w:p>
            <w:pPr>
              <w:spacing w:after="20"/>
              <w:ind w:left="20"/>
              <w:jc w:val="both"/>
            </w:pPr>
            <w:r>
              <w:rPr>
                <w:rFonts w:ascii="Times New Roman"/>
                <w:b w:val="false"/>
                <w:i w:val="false"/>
                <w:color w:val="000000"/>
                <w:sz w:val="20"/>
              </w:rPr>
              <w:t>
Функционалдық топ</w:t>
            </w:r>
          </w:p>
          <w:bookmarkEnd w:id="3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0"/>
          <w:p>
            <w:pPr>
              <w:spacing w:after="20"/>
              <w:ind w:left="20"/>
              <w:jc w:val="both"/>
            </w:pPr>
            <w:r>
              <w:rPr>
                <w:rFonts w:ascii="Times New Roman"/>
                <w:b w:val="false"/>
                <w:i w:val="false"/>
                <w:color w:val="000000"/>
                <w:sz w:val="20"/>
              </w:rPr>
              <w:t>
 </w:t>
            </w:r>
          </w:p>
          <w:bookmarkEnd w:id="3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4"/>
          <w:p>
            <w:pPr>
              <w:spacing w:after="20"/>
              <w:ind w:left="20"/>
              <w:jc w:val="both"/>
            </w:pPr>
            <w:r>
              <w:rPr>
                <w:rFonts w:ascii="Times New Roman"/>
                <w:b w:val="false"/>
                <w:i w:val="false"/>
                <w:color w:val="000000"/>
                <w:sz w:val="20"/>
              </w:rPr>
              <w:t>
1</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6"/>
          <w:p>
            <w:pPr>
              <w:spacing w:after="20"/>
              <w:ind w:left="20"/>
              <w:jc w:val="both"/>
            </w:pPr>
            <w:r>
              <w:rPr>
                <w:rFonts w:ascii="Times New Roman"/>
                <w:b w:val="false"/>
                <w:i w:val="false"/>
                <w:color w:val="000000"/>
                <w:sz w:val="20"/>
              </w:rPr>
              <w:t>
01</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4"/>
          <w:p>
            <w:pPr>
              <w:spacing w:after="20"/>
              <w:ind w:left="20"/>
              <w:jc w:val="both"/>
            </w:pPr>
            <w:r>
              <w:rPr>
                <w:rFonts w:ascii="Times New Roman"/>
                <w:b w:val="false"/>
                <w:i w:val="false"/>
                <w:color w:val="000000"/>
                <w:sz w:val="20"/>
              </w:rPr>
              <w:t>
02</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2"/>
          <w:p>
            <w:pPr>
              <w:spacing w:after="20"/>
              <w:ind w:left="20"/>
              <w:jc w:val="both"/>
            </w:pPr>
            <w:r>
              <w:rPr>
                <w:rFonts w:ascii="Times New Roman"/>
                <w:b w:val="false"/>
                <w:i w:val="false"/>
                <w:color w:val="000000"/>
                <w:sz w:val="20"/>
              </w:rPr>
              <w:t>
03</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6"/>
          <w:p>
            <w:pPr>
              <w:spacing w:after="20"/>
              <w:ind w:left="20"/>
              <w:jc w:val="both"/>
            </w:pPr>
            <w:r>
              <w:rPr>
                <w:rFonts w:ascii="Times New Roman"/>
                <w:b w:val="false"/>
                <w:i w:val="false"/>
                <w:color w:val="000000"/>
                <w:sz w:val="20"/>
              </w:rPr>
              <w:t>
04</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2"/>
          <w:p>
            <w:pPr>
              <w:spacing w:after="20"/>
              <w:ind w:left="20"/>
              <w:jc w:val="both"/>
            </w:pPr>
            <w:r>
              <w:rPr>
                <w:rFonts w:ascii="Times New Roman"/>
                <w:b w:val="false"/>
                <w:i w:val="false"/>
                <w:color w:val="000000"/>
                <w:sz w:val="20"/>
              </w:rPr>
              <w:t>
06</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9"/>
          <w:p>
            <w:pPr>
              <w:spacing w:after="20"/>
              <w:ind w:left="20"/>
              <w:jc w:val="both"/>
            </w:pPr>
            <w:r>
              <w:rPr>
                <w:rFonts w:ascii="Times New Roman"/>
                <w:b w:val="false"/>
                <w:i w:val="false"/>
                <w:color w:val="000000"/>
                <w:sz w:val="20"/>
              </w:rPr>
              <w:t>
07</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5"/>
          <w:p>
            <w:pPr>
              <w:spacing w:after="20"/>
              <w:ind w:left="20"/>
              <w:jc w:val="both"/>
            </w:pPr>
            <w:r>
              <w:rPr>
                <w:rFonts w:ascii="Times New Roman"/>
                <w:b w:val="false"/>
                <w:i w:val="false"/>
                <w:color w:val="000000"/>
                <w:sz w:val="20"/>
              </w:rPr>
              <w:t>
08</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8"/>
          <w:p>
            <w:pPr>
              <w:spacing w:after="20"/>
              <w:ind w:left="20"/>
              <w:jc w:val="both"/>
            </w:pPr>
            <w:r>
              <w:rPr>
                <w:rFonts w:ascii="Times New Roman"/>
                <w:b w:val="false"/>
                <w:i w:val="false"/>
                <w:color w:val="000000"/>
                <w:sz w:val="20"/>
              </w:rPr>
              <w:t>
10</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5"/>
          <w:p>
            <w:pPr>
              <w:spacing w:after="20"/>
              <w:ind w:left="20"/>
              <w:jc w:val="both"/>
            </w:pPr>
            <w:r>
              <w:rPr>
                <w:rFonts w:ascii="Times New Roman"/>
                <w:b w:val="false"/>
                <w:i w:val="false"/>
                <w:color w:val="000000"/>
                <w:sz w:val="20"/>
              </w:rPr>
              <w:t>
11</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1"/>
          <w:p>
            <w:pPr>
              <w:spacing w:after="20"/>
              <w:ind w:left="20"/>
              <w:jc w:val="both"/>
            </w:pPr>
            <w:r>
              <w:rPr>
                <w:rFonts w:ascii="Times New Roman"/>
                <w:b w:val="false"/>
                <w:i w:val="false"/>
                <w:color w:val="000000"/>
                <w:sz w:val="20"/>
              </w:rPr>
              <w:t>
12</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6"/>
          <w:p>
            <w:pPr>
              <w:spacing w:after="20"/>
              <w:ind w:left="20"/>
              <w:jc w:val="both"/>
            </w:pPr>
            <w:r>
              <w:rPr>
                <w:rFonts w:ascii="Times New Roman"/>
                <w:b w:val="false"/>
                <w:i w:val="false"/>
                <w:color w:val="000000"/>
                <w:sz w:val="20"/>
              </w:rPr>
              <w:t>
 </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7"/>
          <w:p>
            <w:pPr>
              <w:spacing w:after="20"/>
              <w:ind w:left="20"/>
              <w:jc w:val="both"/>
            </w:pPr>
            <w:r>
              <w:rPr>
                <w:rFonts w:ascii="Times New Roman"/>
                <w:b w:val="false"/>
                <w:i w:val="false"/>
                <w:color w:val="000000"/>
                <w:sz w:val="20"/>
              </w:rPr>
              <w:t>
 </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8"/>
          <w:p>
            <w:pPr>
              <w:spacing w:after="20"/>
              <w:ind w:left="20"/>
              <w:jc w:val="both"/>
            </w:pPr>
            <w:r>
              <w:rPr>
                <w:rFonts w:ascii="Times New Roman"/>
                <w:b w:val="false"/>
                <w:i w:val="false"/>
                <w:color w:val="000000"/>
                <w:sz w:val="20"/>
              </w:rPr>
              <w:t>
 </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0"/>
          <w:p>
            <w:pPr>
              <w:spacing w:after="20"/>
              <w:ind w:left="20"/>
              <w:jc w:val="both"/>
            </w:pPr>
            <w:r>
              <w:rPr>
                <w:rFonts w:ascii="Times New Roman"/>
                <w:b w:val="false"/>
                <w:i w:val="false"/>
                <w:color w:val="000000"/>
                <w:sz w:val="20"/>
              </w:rPr>
              <w:t>
13</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3"/>
          <w:p>
            <w:pPr>
              <w:spacing w:after="20"/>
              <w:ind w:left="20"/>
              <w:jc w:val="both"/>
            </w:pPr>
            <w:r>
              <w:rPr>
                <w:rFonts w:ascii="Times New Roman"/>
                <w:b w:val="false"/>
                <w:i w:val="false"/>
                <w:color w:val="000000"/>
                <w:sz w:val="20"/>
              </w:rPr>
              <w:t>
 </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6"/>
          <w:p>
            <w:pPr>
              <w:spacing w:after="20"/>
              <w:ind w:left="20"/>
              <w:jc w:val="both"/>
            </w:pPr>
            <w:r>
              <w:rPr>
                <w:rFonts w:ascii="Times New Roman"/>
                <w:b w:val="false"/>
                <w:i w:val="false"/>
                <w:color w:val="000000"/>
                <w:sz w:val="20"/>
              </w:rPr>
              <w:t>
14</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7"/>
          <w:p>
            <w:pPr>
              <w:spacing w:after="20"/>
              <w:ind w:left="20"/>
              <w:jc w:val="both"/>
            </w:pPr>
            <w:r>
              <w:rPr>
                <w:rFonts w:ascii="Times New Roman"/>
                <w:b w:val="false"/>
                <w:i w:val="false"/>
                <w:color w:val="000000"/>
                <w:sz w:val="20"/>
              </w:rPr>
              <w:t>
 </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9"/>
          <w:p>
            <w:pPr>
              <w:spacing w:after="20"/>
              <w:ind w:left="20"/>
              <w:jc w:val="both"/>
            </w:pPr>
            <w:r>
              <w:rPr>
                <w:rFonts w:ascii="Times New Roman"/>
                <w:b w:val="false"/>
                <w:i w:val="false"/>
                <w:color w:val="000000"/>
                <w:sz w:val="20"/>
              </w:rPr>
              <w:t>
 </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0"/>
          <w:p>
            <w:pPr>
              <w:spacing w:after="20"/>
              <w:ind w:left="20"/>
              <w:jc w:val="both"/>
            </w:pPr>
            <w:r>
              <w:rPr>
                <w:rFonts w:ascii="Times New Roman"/>
                <w:b w:val="false"/>
                <w:i w:val="false"/>
                <w:color w:val="000000"/>
                <w:sz w:val="20"/>
              </w:rPr>
              <w:t>
15</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1"/>
          <w:p>
            <w:pPr>
              <w:spacing w:after="20"/>
              <w:ind w:left="20"/>
              <w:jc w:val="both"/>
            </w:pPr>
            <w:r>
              <w:rPr>
                <w:rFonts w:ascii="Times New Roman"/>
                <w:b w:val="false"/>
                <w:i w:val="false"/>
                <w:color w:val="000000"/>
                <w:sz w:val="20"/>
              </w:rPr>
              <w:t>
 </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3"/>
          <w:p>
            <w:pPr>
              <w:spacing w:after="20"/>
              <w:ind w:left="20"/>
              <w:jc w:val="both"/>
            </w:pPr>
            <w:r>
              <w:rPr>
                <w:rFonts w:ascii="Times New Roman"/>
                <w:b w:val="false"/>
                <w:i w:val="false"/>
                <w:color w:val="000000"/>
                <w:sz w:val="20"/>
              </w:rPr>
              <w:t>
 </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4"/>
          <w:p>
            <w:pPr>
              <w:spacing w:after="20"/>
              <w:ind w:left="20"/>
              <w:jc w:val="both"/>
            </w:pPr>
            <w:r>
              <w:rPr>
                <w:rFonts w:ascii="Times New Roman"/>
                <w:b w:val="false"/>
                <w:i w:val="false"/>
                <w:color w:val="000000"/>
                <w:sz w:val="20"/>
              </w:rPr>
              <w:t xml:space="preserve">
Функционалдық топ </w:t>
            </w:r>
          </w:p>
          <w:bookmarkEnd w:id="49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5"/>
          <w:p>
            <w:pPr>
              <w:spacing w:after="20"/>
              <w:ind w:left="20"/>
              <w:jc w:val="both"/>
            </w:pPr>
            <w:r>
              <w:rPr>
                <w:rFonts w:ascii="Times New Roman"/>
                <w:b w:val="false"/>
                <w:i w:val="false"/>
                <w:color w:val="000000"/>
                <w:sz w:val="20"/>
              </w:rPr>
              <w:t>
 </w:t>
            </w:r>
          </w:p>
          <w:bookmarkEnd w:id="4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6"/>
          <w:p>
            <w:pPr>
              <w:spacing w:after="20"/>
              <w:ind w:left="20"/>
              <w:jc w:val="both"/>
            </w:pPr>
            <w:r>
              <w:rPr>
                <w:rFonts w:ascii="Times New Roman"/>
                <w:b w:val="false"/>
                <w:i w:val="false"/>
                <w:color w:val="000000"/>
                <w:sz w:val="20"/>
              </w:rPr>
              <w:t>
 </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8"/>
          <w:p>
            <w:pPr>
              <w:spacing w:after="20"/>
              <w:ind w:left="20"/>
              <w:jc w:val="both"/>
            </w:pPr>
            <w:r>
              <w:rPr>
                <w:rFonts w:ascii="Times New Roman"/>
                <w:b w:val="false"/>
                <w:i w:val="false"/>
                <w:color w:val="000000"/>
                <w:sz w:val="20"/>
              </w:rPr>
              <w:t>
1</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1"/>
          <w:p>
            <w:pPr>
              <w:spacing w:after="20"/>
              <w:ind w:left="20"/>
              <w:jc w:val="both"/>
            </w:pPr>
            <w:r>
              <w:rPr>
                <w:rFonts w:ascii="Times New Roman"/>
                <w:b w:val="false"/>
                <w:i w:val="false"/>
                <w:color w:val="000000"/>
                <w:sz w:val="20"/>
              </w:rPr>
              <w:t>
Санаты</w:t>
            </w:r>
          </w:p>
          <w:bookmarkEnd w:id="50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2"/>
          <w:p>
            <w:pPr>
              <w:spacing w:after="20"/>
              <w:ind w:left="20"/>
              <w:jc w:val="both"/>
            </w:pPr>
            <w:r>
              <w:rPr>
                <w:rFonts w:ascii="Times New Roman"/>
                <w:b w:val="false"/>
                <w:i w:val="false"/>
                <w:color w:val="000000"/>
                <w:sz w:val="20"/>
              </w:rPr>
              <w:t>
 </w:t>
            </w:r>
          </w:p>
          <w:bookmarkEnd w:id="5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3"/>
          <w:p>
            <w:pPr>
              <w:spacing w:after="20"/>
              <w:ind w:left="20"/>
              <w:jc w:val="both"/>
            </w:pPr>
            <w:r>
              <w:rPr>
                <w:rFonts w:ascii="Times New Roman"/>
                <w:b w:val="false"/>
                <w:i w:val="false"/>
                <w:color w:val="000000"/>
                <w:sz w:val="20"/>
              </w:rPr>
              <w:t>
 </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4"/>
          <w:p>
            <w:pPr>
              <w:spacing w:after="20"/>
              <w:ind w:left="20"/>
              <w:jc w:val="both"/>
            </w:pPr>
            <w:r>
              <w:rPr>
                <w:rFonts w:ascii="Times New Roman"/>
                <w:b w:val="false"/>
                <w:i w:val="false"/>
                <w:color w:val="000000"/>
                <w:sz w:val="20"/>
              </w:rPr>
              <w:t>
1</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5"/>
          <w:p>
            <w:pPr>
              <w:spacing w:after="20"/>
              <w:ind w:left="20"/>
              <w:jc w:val="both"/>
            </w:pPr>
            <w:r>
              <w:rPr>
                <w:rFonts w:ascii="Times New Roman"/>
                <w:b w:val="false"/>
                <w:i w:val="false"/>
                <w:color w:val="000000"/>
                <w:sz w:val="20"/>
              </w:rPr>
              <w:t>
5</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6"/>
          <w:p>
            <w:pPr>
              <w:spacing w:after="20"/>
              <w:ind w:left="20"/>
              <w:jc w:val="both"/>
            </w:pPr>
            <w:r>
              <w:rPr>
                <w:rFonts w:ascii="Times New Roman"/>
                <w:b w:val="false"/>
                <w:i w:val="false"/>
                <w:color w:val="000000"/>
                <w:sz w:val="20"/>
              </w:rPr>
              <w:t>
 </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7"/>
          <w:p>
            <w:pPr>
              <w:spacing w:after="20"/>
              <w:ind w:left="20"/>
              <w:jc w:val="both"/>
            </w:pPr>
            <w:r>
              <w:rPr>
                <w:rFonts w:ascii="Times New Roman"/>
                <w:b w:val="false"/>
                <w:i w:val="false"/>
                <w:color w:val="000000"/>
                <w:sz w:val="20"/>
              </w:rPr>
              <w:t>
 </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8"/>
          <w:p>
            <w:pPr>
              <w:spacing w:after="20"/>
              <w:ind w:left="20"/>
              <w:jc w:val="both"/>
            </w:pPr>
            <w:r>
              <w:rPr>
                <w:rFonts w:ascii="Times New Roman"/>
                <w:b w:val="false"/>
                <w:i w:val="false"/>
                <w:color w:val="000000"/>
                <w:sz w:val="20"/>
              </w:rPr>
              <w:t xml:space="preserve">
Функционалдық топ </w:t>
            </w:r>
          </w:p>
          <w:bookmarkEnd w:id="5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9"/>
          <w:p>
            <w:pPr>
              <w:spacing w:after="20"/>
              <w:ind w:left="20"/>
              <w:jc w:val="both"/>
            </w:pPr>
            <w:r>
              <w:rPr>
                <w:rFonts w:ascii="Times New Roman"/>
                <w:b w:val="false"/>
                <w:i w:val="false"/>
                <w:color w:val="000000"/>
                <w:sz w:val="20"/>
              </w:rPr>
              <w:t>
 </w:t>
            </w:r>
          </w:p>
          <w:bookmarkEnd w:id="5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2"/>
          <w:p>
            <w:pPr>
              <w:spacing w:after="20"/>
              <w:ind w:left="20"/>
              <w:jc w:val="both"/>
            </w:pPr>
            <w:r>
              <w:rPr>
                <w:rFonts w:ascii="Times New Roman"/>
                <w:b w:val="false"/>
                <w:i w:val="false"/>
                <w:color w:val="000000"/>
                <w:sz w:val="20"/>
              </w:rPr>
              <w:t>
1</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5"/>
          <w:p>
            <w:pPr>
              <w:spacing w:after="20"/>
              <w:ind w:left="20"/>
              <w:jc w:val="both"/>
            </w:pPr>
            <w:r>
              <w:rPr>
                <w:rFonts w:ascii="Times New Roman"/>
                <w:b w:val="false"/>
                <w:i w:val="false"/>
                <w:color w:val="000000"/>
                <w:sz w:val="20"/>
              </w:rPr>
              <w:t>
Санаты</w:t>
            </w:r>
          </w:p>
          <w:bookmarkEnd w:id="5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6"/>
          <w:p>
            <w:pPr>
              <w:spacing w:after="20"/>
              <w:ind w:left="20"/>
              <w:jc w:val="both"/>
            </w:pPr>
            <w:r>
              <w:rPr>
                <w:rFonts w:ascii="Times New Roman"/>
                <w:b w:val="false"/>
                <w:i w:val="false"/>
                <w:color w:val="000000"/>
                <w:sz w:val="20"/>
              </w:rPr>
              <w:t>
 </w:t>
            </w:r>
          </w:p>
          <w:bookmarkEnd w:id="5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7"/>
          <w:p>
            <w:pPr>
              <w:spacing w:after="20"/>
              <w:ind w:left="20"/>
              <w:jc w:val="both"/>
            </w:pPr>
            <w:r>
              <w:rPr>
                <w:rFonts w:ascii="Times New Roman"/>
                <w:b w:val="false"/>
                <w:i w:val="false"/>
                <w:color w:val="000000"/>
                <w:sz w:val="20"/>
              </w:rPr>
              <w:t>
 </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8"/>
          <w:p>
            <w:pPr>
              <w:spacing w:after="20"/>
              <w:ind w:left="20"/>
              <w:jc w:val="both"/>
            </w:pPr>
            <w:r>
              <w:rPr>
                <w:rFonts w:ascii="Times New Roman"/>
                <w:b w:val="false"/>
                <w:i w:val="false"/>
                <w:color w:val="000000"/>
                <w:sz w:val="20"/>
              </w:rPr>
              <w:t>
1</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9"/>
          <w:p>
            <w:pPr>
              <w:spacing w:after="20"/>
              <w:ind w:left="20"/>
              <w:jc w:val="both"/>
            </w:pPr>
            <w:r>
              <w:rPr>
                <w:rFonts w:ascii="Times New Roman"/>
                <w:b w:val="false"/>
                <w:i w:val="false"/>
                <w:color w:val="000000"/>
                <w:sz w:val="20"/>
              </w:rPr>
              <w:t>
 </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0"/>
          <w:p>
            <w:pPr>
              <w:spacing w:after="20"/>
              <w:ind w:left="20"/>
              <w:jc w:val="both"/>
            </w:pPr>
            <w:r>
              <w:rPr>
                <w:rFonts w:ascii="Times New Roman"/>
                <w:b w:val="false"/>
                <w:i w:val="false"/>
                <w:color w:val="000000"/>
                <w:sz w:val="20"/>
              </w:rPr>
              <w:t xml:space="preserve">
Функционалдық топ </w:t>
            </w:r>
          </w:p>
          <w:bookmarkEnd w:id="5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1"/>
          <w:p>
            <w:pPr>
              <w:spacing w:after="20"/>
              <w:ind w:left="20"/>
              <w:jc w:val="both"/>
            </w:pPr>
            <w:r>
              <w:rPr>
                <w:rFonts w:ascii="Times New Roman"/>
                <w:b w:val="false"/>
                <w:i w:val="false"/>
                <w:color w:val="000000"/>
                <w:sz w:val="20"/>
              </w:rPr>
              <w:t>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2"/>
          <w:p>
            <w:pPr>
              <w:spacing w:after="20"/>
              <w:ind w:left="20"/>
              <w:jc w:val="both"/>
            </w:pPr>
            <w:r>
              <w:rPr>
                <w:rFonts w:ascii="Times New Roman"/>
                <w:b w:val="false"/>
                <w:i w:val="false"/>
                <w:color w:val="000000"/>
                <w:sz w:val="20"/>
              </w:rPr>
              <w:t>
1</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3"/>
          <w:p>
            <w:pPr>
              <w:spacing w:after="20"/>
              <w:ind w:left="20"/>
              <w:jc w:val="both"/>
            </w:pPr>
            <w:r>
              <w:rPr>
                <w:rFonts w:ascii="Times New Roman"/>
                <w:b w:val="false"/>
                <w:i w:val="false"/>
                <w:color w:val="000000"/>
                <w:sz w:val="20"/>
              </w:rPr>
              <w:t>
 </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4"/>
          <w:p>
            <w:pPr>
              <w:spacing w:after="20"/>
              <w:ind w:left="20"/>
              <w:jc w:val="both"/>
            </w:pPr>
            <w:r>
              <w:rPr>
                <w:rFonts w:ascii="Times New Roman"/>
                <w:b w:val="false"/>
                <w:i w:val="false"/>
                <w:color w:val="000000"/>
                <w:sz w:val="20"/>
              </w:rPr>
              <w:t>
 </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5"/>
          <w:p>
            <w:pPr>
              <w:spacing w:after="20"/>
              <w:ind w:left="20"/>
              <w:jc w:val="both"/>
            </w:pPr>
            <w:r>
              <w:rPr>
                <w:rFonts w:ascii="Times New Roman"/>
                <w:b w:val="false"/>
                <w:i w:val="false"/>
                <w:color w:val="000000"/>
                <w:sz w:val="20"/>
              </w:rPr>
              <w:t>
Санаты</w:t>
            </w:r>
          </w:p>
          <w:bookmarkEnd w:id="5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6"/>
          <w:p>
            <w:pPr>
              <w:spacing w:after="20"/>
              <w:ind w:left="20"/>
              <w:jc w:val="both"/>
            </w:pPr>
            <w:r>
              <w:rPr>
                <w:rFonts w:ascii="Times New Roman"/>
                <w:b w:val="false"/>
                <w:i w:val="false"/>
                <w:color w:val="000000"/>
                <w:sz w:val="20"/>
              </w:rPr>
              <w:t>
 </w:t>
            </w:r>
          </w:p>
          <w:bookmarkEnd w:id="5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7"/>
          <w:p>
            <w:pPr>
              <w:spacing w:after="20"/>
              <w:ind w:left="20"/>
              <w:jc w:val="both"/>
            </w:pPr>
            <w:r>
              <w:rPr>
                <w:rFonts w:ascii="Times New Roman"/>
                <w:b w:val="false"/>
                <w:i w:val="false"/>
                <w:color w:val="000000"/>
                <w:sz w:val="20"/>
              </w:rPr>
              <w:t>
 </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28"/>
          <w:p>
            <w:pPr>
              <w:spacing w:after="20"/>
              <w:ind w:left="20"/>
              <w:jc w:val="both"/>
            </w:pPr>
            <w:r>
              <w:rPr>
                <w:rFonts w:ascii="Times New Roman"/>
                <w:b w:val="false"/>
                <w:i w:val="false"/>
                <w:color w:val="000000"/>
                <w:sz w:val="20"/>
              </w:rPr>
              <w:t>
1</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9"/>
          <w:p>
            <w:pPr>
              <w:spacing w:after="20"/>
              <w:ind w:left="20"/>
              <w:jc w:val="both"/>
            </w:pPr>
            <w:r>
              <w:rPr>
                <w:rFonts w:ascii="Times New Roman"/>
                <w:b w:val="false"/>
                <w:i w:val="false"/>
                <w:color w:val="000000"/>
                <w:sz w:val="20"/>
              </w:rPr>
              <w:t>
7</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0"/>
          <w:p>
            <w:pPr>
              <w:spacing w:after="20"/>
              <w:ind w:left="20"/>
              <w:jc w:val="both"/>
            </w:pPr>
            <w:r>
              <w:rPr>
                <w:rFonts w:ascii="Times New Roman"/>
                <w:b w:val="false"/>
                <w:i w:val="false"/>
                <w:color w:val="000000"/>
                <w:sz w:val="20"/>
              </w:rPr>
              <w:t xml:space="preserve">
Функционалдық топ </w:t>
            </w:r>
          </w:p>
          <w:bookmarkEnd w:id="5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1"/>
          <w:p>
            <w:pPr>
              <w:spacing w:after="20"/>
              <w:ind w:left="20"/>
              <w:jc w:val="both"/>
            </w:pPr>
            <w:r>
              <w:rPr>
                <w:rFonts w:ascii="Times New Roman"/>
                <w:b w:val="false"/>
                <w:i w:val="false"/>
                <w:color w:val="000000"/>
                <w:sz w:val="20"/>
              </w:rPr>
              <w:t>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2"/>
          <w:p>
            <w:pPr>
              <w:spacing w:after="20"/>
              <w:ind w:left="20"/>
              <w:jc w:val="both"/>
            </w:pPr>
            <w:r>
              <w:rPr>
                <w:rFonts w:ascii="Times New Roman"/>
                <w:b w:val="false"/>
                <w:i w:val="false"/>
                <w:color w:val="000000"/>
                <w:sz w:val="20"/>
              </w:rPr>
              <w:t>
1</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3"/>
          <w:p>
            <w:pPr>
              <w:spacing w:after="20"/>
              <w:ind w:left="20"/>
              <w:jc w:val="both"/>
            </w:pPr>
            <w:r>
              <w:rPr>
                <w:rFonts w:ascii="Times New Roman"/>
                <w:b w:val="false"/>
                <w:i w:val="false"/>
                <w:color w:val="000000"/>
                <w:sz w:val="20"/>
              </w:rPr>
              <w:t>
16</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4"/>
          <w:p>
            <w:pPr>
              <w:spacing w:after="20"/>
              <w:ind w:left="20"/>
              <w:jc w:val="both"/>
            </w:pPr>
            <w:r>
              <w:rPr>
                <w:rFonts w:ascii="Times New Roman"/>
                <w:b w:val="false"/>
                <w:i w:val="false"/>
                <w:color w:val="000000"/>
                <w:sz w:val="20"/>
              </w:rPr>
              <w:t>
Санаты</w:t>
            </w:r>
          </w:p>
          <w:bookmarkEnd w:id="5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5"/>
          <w:p>
            <w:pPr>
              <w:spacing w:after="20"/>
              <w:ind w:left="20"/>
              <w:jc w:val="both"/>
            </w:pPr>
            <w:r>
              <w:rPr>
                <w:rFonts w:ascii="Times New Roman"/>
                <w:b w:val="false"/>
                <w:i w:val="false"/>
                <w:color w:val="000000"/>
                <w:sz w:val="20"/>
              </w:rPr>
              <w:t>
 </w:t>
            </w:r>
          </w:p>
          <w:bookmarkEnd w:id="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6"/>
          <w:p>
            <w:pPr>
              <w:spacing w:after="20"/>
              <w:ind w:left="20"/>
              <w:jc w:val="both"/>
            </w:pPr>
            <w:r>
              <w:rPr>
                <w:rFonts w:ascii="Times New Roman"/>
                <w:b w:val="false"/>
                <w:i w:val="false"/>
                <w:color w:val="000000"/>
                <w:sz w:val="20"/>
              </w:rPr>
              <w:t>
 </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7"/>
          <w:p>
            <w:pPr>
              <w:spacing w:after="20"/>
              <w:ind w:left="20"/>
              <w:jc w:val="both"/>
            </w:pPr>
            <w:r>
              <w:rPr>
                <w:rFonts w:ascii="Times New Roman"/>
                <w:b w:val="false"/>
                <w:i w:val="false"/>
                <w:color w:val="000000"/>
                <w:sz w:val="20"/>
              </w:rPr>
              <w:t>
1</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8"/>
          <w:p>
            <w:pPr>
              <w:spacing w:after="20"/>
              <w:ind w:left="20"/>
              <w:jc w:val="both"/>
            </w:pPr>
            <w:r>
              <w:rPr>
                <w:rFonts w:ascii="Times New Roman"/>
                <w:b w:val="false"/>
                <w:i w:val="false"/>
                <w:color w:val="000000"/>
                <w:sz w:val="20"/>
              </w:rPr>
              <w:t>
8</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VII сессиясының № 7/72 шешіміне</w:t>
            </w:r>
            <w:r>
              <w:br/>
            </w:r>
            <w:r>
              <w:rPr>
                <w:rFonts w:ascii="Times New Roman"/>
                <w:b w:val="false"/>
                <w:i w:val="false"/>
                <w:color w:val="000000"/>
                <w:sz w:val="20"/>
              </w:rPr>
              <w:t>3 қосымша</w:t>
            </w:r>
          </w:p>
        </w:tc>
      </w:tr>
    </w:tbl>
    <w:bookmarkStart w:name="z593" w:id="539"/>
    <w:p>
      <w:pPr>
        <w:spacing w:after="0"/>
        <w:ind w:left="0"/>
        <w:jc w:val="left"/>
      </w:pPr>
      <w:r>
        <w:rPr>
          <w:rFonts w:ascii="Times New Roman"/>
          <w:b/>
          <w:i w:val="false"/>
          <w:color w:val="000000"/>
        </w:rPr>
        <w:t xml:space="preserve"> 2019 жылға арналған бюджет</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0"/>
          <w:p>
            <w:pPr>
              <w:spacing w:after="20"/>
              <w:ind w:left="20"/>
              <w:jc w:val="both"/>
            </w:pPr>
            <w:r>
              <w:rPr>
                <w:rFonts w:ascii="Times New Roman"/>
                <w:b w:val="false"/>
                <w:i w:val="false"/>
                <w:color w:val="000000"/>
                <w:sz w:val="20"/>
              </w:rPr>
              <w:t>
Санаты</w:t>
            </w:r>
          </w:p>
          <w:bookmarkEnd w:id="5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1"/>
          <w:p>
            <w:pPr>
              <w:spacing w:after="20"/>
              <w:ind w:left="20"/>
              <w:jc w:val="both"/>
            </w:pPr>
            <w:r>
              <w:rPr>
                <w:rFonts w:ascii="Times New Roman"/>
                <w:b w:val="false"/>
                <w:i w:val="false"/>
                <w:color w:val="000000"/>
                <w:sz w:val="20"/>
              </w:rPr>
              <w:t>
 </w:t>
            </w:r>
          </w:p>
          <w:bookmarkEnd w:id="5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2"/>
          <w:p>
            <w:pPr>
              <w:spacing w:after="20"/>
              <w:ind w:left="20"/>
              <w:jc w:val="both"/>
            </w:pPr>
            <w:r>
              <w:rPr>
                <w:rFonts w:ascii="Times New Roman"/>
                <w:b w:val="false"/>
                <w:i w:val="false"/>
                <w:color w:val="000000"/>
                <w:sz w:val="20"/>
              </w:rPr>
              <w:t>
 </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3"/>
          <w:p>
            <w:pPr>
              <w:spacing w:after="20"/>
              <w:ind w:left="20"/>
              <w:jc w:val="both"/>
            </w:pPr>
            <w:r>
              <w:rPr>
                <w:rFonts w:ascii="Times New Roman"/>
                <w:b w:val="false"/>
                <w:i w:val="false"/>
                <w:color w:val="000000"/>
                <w:sz w:val="20"/>
              </w:rPr>
              <w:t>
1</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4"/>
          <w:p>
            <w:pPr>
              <w:spacing w:after="20"/>
              <w:ind w:left="20"/>
              <w:jc w:val="both"/>
            </w:pPr>
            <w:r>
              <w:rPr>
                <w:rFonts w:ascii="Times New Roman"/>
                <w:b w:val="false"/>
                <w:i w:val="false"/>
                <w:color w:val="000000"/>
                <w:sz w:val="20"/>
              </w:rPr>
              <w:t>
 </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5"/>
          <w:p>
            <w:pPr>
              <w:spacing w:after="20"/>
              <w:ind w:left="20"/>
              <w:jc w:val="both"/>
            </w:pPr>
            <w:r>
              <w:rPr>
                <w:rFonts w:ascii="Times New Roman"/>
                <w:b w:val="false"/>
                <w:i w:val="false"/>
                <w:color w:val="000000"/>
                <w:sz w:val="20"/>
              </w:rPr>
              <w:t>
 </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6"/>
          <w:p>
            <w:pPr>
              <w:spacing w:after="20"/>
              <w:ind w:left="20"/>
              <w:jc w:val="both"/>
            </w:pPr>
            <w:r>
              <w:rPr>
                <w:rFonts w:ascii="Times New Roman"/>
                <w:b w:val="false"/>
                <w:i w:val="false"/>
                <w:color w:val="000000"/>
                <w:sz w:val="20"/>
              </w:rPr>
              <w:t>
1</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7"/>
          <w:p>
            <w:pPr>
              <w:spacing w:after="20"/>
              <w:ind w:left="20"/>
              <w:jc w:val="both"/>
            </w:pPr>
            <w:r>
              <w:rPr>
                <w:rFonts w:ascii="Times New Roman"/>
                <w:b w:val="false"/>
                <w:i w:val="false"/>
                <w:color w:val="000000"/>
                <w:sz w:val="20"/>
              </w:rPr>
              <w:t>
 </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8"/>
          <w:p>
            <w:pPr>
              <w:spacing w:after="20"/>
              <w:ind w:left="20"/>
              <w:jc w:val="both"/>
            </w:pPr>
            <w:r>
              <w:rPr>
                <w:rFonts w:ascii="Times New Roman"/>
                <w:b w:val="false"/>
                <w:i w:val="false"/>
                <w:color w:val="000000"/>
                <w:sz w:val="20"/>
              </w:rPr>
              <w:t>
 </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9"/>
          <w:p>
            <w:pPr>
              <w:spacing w:after="20"/>
              <w:ind w:left="20"/>
              <w:jc w:val="both"/>
            </w:pPr>
            <w:r>
              <w:rPr>
                <w:rFonts w:ascii="Times New Roman"/>
                <w:b w:val="false"/>
                <w:i w:val="false"/>
                <w:color w:val="000000"/>
                <w:sz w:val="20"/>
              </w:rPr>
              <w:t>
 </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50"/>
          <w:p>
            <w:pPr>
              <w:spacing w:after="20"/>
              <w:ind w:left="20"/>
              <w:jc w:val="both"/>
            </w:pPr>
            <w:r>
              <w:rPr>
                <w:rFonts w:ascii="Times New Roman"/>
                <w:b w:val="false"/>
                <w:i w:val="false"/>
                <w:color w:val="000000"/>
                <w:sz w:val="20"/>
              </w:rPr>
              <w:t>
 </w:t>
            </w:r>
          </w:p>
          <w:bookmarkEnd w:id="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1"/>
          <w:p>
            <w:pPr>
              <w:spacing w:after="20"/>
              <w:ind w:left="20"/>
              <w:jc w:val="both"/>
            </w:pPr>
            <w:r>
              <w:rPr>
                <w:rFonts w:ascii="Times New Roman"/>
                <w:b w:val="false"/>
                <w:i w:val="false"/>
                <w:color w:val="000000"/>
                <w:sz w:val="20"/>
              </w:rPr>
              <w:t>
 </w:t>
            </w:r>
          </w:p>
          <w:bookmarkEnd w:id="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2"/>
          <w:p>
            <w:pPr>
              <w:spacing w:after="20"/>
              <w:ind w:left="20"/>
              <w:jc w:val="both"/>
            </w:pPr>
            <w:r>
              <w:rPr>
                <w:rFonts w:ascii="Times New Roman"/>
                <w:b w:val="false"/>
                <w:i w:val="false"/>
                <w:color w:val="000000"/>
                <w:sz w:val="20"/>
              </w:rPr>
              <w:t>
 </w:t>
            </w:r>
          </w:p>
          <w:bookmarkEnd w:id="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3"/>
          <w:p>
            <w:pPr>
              <w:spacing w:after="20"/>
              <w:ind w:left="20"/>
              <w:jc w:val="both"/>
            </w:pPr>
            <w:r>
              <w:rPr>
                <w:rFonts w:ascii="Times New Roman"/>
                <w:b w:val="false"/>
                <w:i w:val="false"/>
                <w:color w:val="000000"/>
                <w:sz w:val="20"/>
              </w:rPr>
              <w:t>
 </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4"/>
          <w:p>
            <w:pPr>
              <w:spacing w:after="20"/>
              <w:ind w:left="20"/>
              <w:jc w:val="both"/>
            </w:pPr>
            <w:r>
              <w:rPr>
                <w:rFonts w:ascii="Times New Roman"/>
                <w:b w:val="false"/>
                <w:i w:val="false"/>
                <w:color w:val="000000"/>
                <w:sz w:val="20"/>
              </w:rPr>
              <w:t>
 </w:t>
            </w:r>
          </w:p>
          <w:bookmarkEnd w:id="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5"/>
          <w:p>
            <w:pPr>
              <w:spacing w:after="20"/>
              <w:ind w:left="20"/>
              <w:jc w:val="both"/>
            </w:pPr>
            <w:r>
              <w:rPr>
                <w:rFonts w:ascii="Times New Roman"/>
                <w:b w:val="false"/>
                <w:i w:val="false"/>
                <w:color w:val="000000"/>
                <w:sz w:val="20"/>
              </w:rPr>
              <w:t>
 </w:t>
            </w:r>
          </w:p>
          <w:bookmarkEnd w:id="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6"/>
          <w:p>
            <w:pPr>
              <w:spacing w:after="20"/>
              <w:ind w:left="20"/>
              <w:jc w:val="both"/>
            </w:pPr>
            <w:r>
              <w:rPr>
                <w:rFonts w:ascii="Times New Roman"/>
                <w:b w:val="false"/>
                <w:i w:val="false"/>
                <w:color w:val="000000"/>
                <w:sz w:val="20"/>
              </w:rPr>
              <w:t>
 </w:t>
            </w:r>
          </w:p>
          <w:bookmarkEnd w:id="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7"/>
          <w:p>
            <w:pPr>
              <w:spacing w:after="20"/>
              <w:ind w:left="20"/>
              <w:jc w:val="both"/>
            </w:pPr>
            <w:r>
              <w:rPr>
                <w:rFonts w:ascii="Times New Roman"/>
                <w:b w:val="false"/>
                <w:i w:val="false"/>
                <w:color w:val="000000"/>
                <w:sz w:val="20"/>
              </w:rPr>
              <w:t>
 </w:t>
            </w:r>
          </w:p>
          <w:bookmarkEnd w:id="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8"/>
          <w:p>
            <w:pPr>
              <w:spacing w:after="20"/>
              <w:ind w:left="20"/>
              <w:jc w:val="both"/>
            </w:pPr>
            <w:r>
              <w:rPr>
                <w:rFonts w:ascii="Times New Roman"/>
                <w:b w:val="false"/>
                <w:i w:val="false"/>
                <w:color w:val="000000"/>
                <w:sz w:val="20"/>
              </w:rPr>
              <w:t>
 </w:t>
            </w:r>
          </w:p>
          <w:bookmarkEnd w:id="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9"/>
          <w:p>
            <w:pPr>
              <w:spacing w:after="20"/>
              <w:ind w:left="20"/>
              <w:jc w:val="both"/>
            </w:pPr>
            <w:r>
              <w:rPr>
                <w:rFonts w:ascii="Times New Roman"/>
                <w:b w:val="false"/>
                <w:i w:val="false"/>
                <w:color w:val="000000"/>
                <w:sz w:val="20"/>
              </w:rPr>
              <w:t>
 </w:t>
            </w:r>
          </w:p>
          <w:bookmarkEnd w:id="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60"/>
          <w:p>
            <w:pPr>
              <w:spacing w:after="20"/>
              <w:ind w:left="20"/>
              <w:jc w:val="both"/>
            </w:pPr>
            <w:r>
              <w:rPr>
                <w:rFonts w:ascii="Times New Roman"/>
                <w:b w:val="false"/>
                <w:i w:val="false"/>
                <w:color w:val="000000"/>
                <w:sz w:val="20"/>
              </w:rPr>
              <w:t>
 </w:t>
            </w:r>
          </w:p>
          <w:bookmarkEnd w:id="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1"/>
          <w:p>
            <w:pPr>
              <w:spacing w:after="20"/>
              <w:ind w:left="20"/>
              <w:jc w:val="both"/>
            </w:pPr>
            <w:r>
              <w:rPr>
                <w:rFonts w:ascii="Times New Roman"/>
                <w:b w:val="false"/>
                <w:i w:val="false"/>
                <w:color w:val="000000"/>
                <w:sz w:val="20"/>
              </w:rPr>
              <w:t>
 </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2"/>
          <w:p>
            <w:pPr>
              <w:spacing w:after="20"/>
              <w:ind w:left="20"/>
              <w:jc w:val="both"/>
            </w:pPr>
            <w:r>
              <w:rPr>
                <w:rFonts w:ascii="Times New Roman"/>
                <w:b w:val="false"/>
                <w:i w:val="false"/>
                <w:color w:val="000000"/>
                <w:sz w:val="20"/>
              </w:rPr>
              <w:t>
 </w:t>
            </w:r>
          </w:p>
          <w:bookmarkEnd w:id="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3"/>
          <w:p>
            <w:pPr>
              <w:spacing w:after="20"/>
              <w:ind w:left="20"/>
              <w:jc w:val="both"/>
            </w:pPr>
            <w:r>
              <w:rPr>
                <w:rFonts w:ascii="Times New Roman"/>
                <w:b w:val="false"/>
                <w:i w:val="false"/>
                <w:color w:val="000000"/>
                <w:sz w:val="20"/>
              </w:rPr>
              <w:t>
2</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4"/>
          <w:p>
            <w:pPr>
              <w:spacing w:after="20"/>
              <w:ind w:left="20"/>
              <w:jc w:val="both"/>
            </w:pPr>
            <w:r>
              <w:rPr>
                <w:rFonts w:ascii="Times New Roman"/>
                <w:b w:val="false"/>
                <w:i w:val="false"/>
                <w:color w:val="000000"/>
                <w:sz w:val="20"/>
              </w:rPr>
              <w:t>
 </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5"/>
          <w:p>
            <w:pPr>
              <w:spacing w:after="20"/>
              <w:ind w:left="20"/>
              <w:jc w:val="both"/>
            </w:pPr>
            <w:r>
              <w:rPr>
                <w:rFonts w:ascii="Times New Roman"/>
                <w:b w:val="false"/>
                <w:i w:val="false"/>
                <w:color w:val="000000"/>
                <w:sz w:val="20"/>
              </w:rPr>
              <w:t>
 </w:t>
            </w:r>
          </w:p>
          <w:bookmarkEnd w:id="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6"/>
          <w:p>
            <w:pPr>
              <w:spacing w:after="20"/>
              <w:ind w:left="20"/>
              <w:jc w:val="both"/>
            </w:pPr>
            <w:r>
              <w:rPr>
                <w:rFonts w:ascii="Times New Roman"/>
                <w:b w:val="false"/>
                <w:i w:val="false"/>
                <w:color w:val="000000"/>
                <w:sz w:val="20"/>
              </w:rPr>
              <w:t>
 </w:t>
            </w:r>
          </w:p>
          <w:bookmarkEnd w:id="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7"/>
          <w:p>
            <w:pPr>
              <w:spacing w:after="20"/>
              <w:ind w:left="20"/>
              <w:jc w:val="both"/>
            </w:pPr>
            <w:r>
              <w:rPr>
                <w:rFonts w:ascii="Times New Roman"/>
                <w:b w:val="false"/>
                <w:i w:val="false"/>
                <w:color w:val="000000"/>
                <w:sz w:val="20"/>
              </w:rPr>
              <w:t>
 </w:t>
            </w:r>
          </w:p>
          <w:bookmarkEnd w:id="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8"/>
          <w:p>
            <w:pPr>
              <w:spacing w:after="20"/>
              <w:ind w:left="20"/>
              <w:jc w:val="both"/>
            </w:pPr>
            <w:r>
              <w:rPr>
                <w:rFonts w:ascii="Times New Roman"/>
                <w:b w:val="false"/>
                <w:i w:val="false"/>
                <w:color w:val="000000"/>
                <w:sz w:val="20"/>
              </w:rPr>
              <w:t>
3</w:t>
            </w:r>
          </w:p>
          <w:bookmarkEnd w:id="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9"/>
          <w:p>
            <w:pPr>
              <w:spacing w:after="20"/>
              <w:ind w:left="20"/>
              <w:jc w:val="both"/>
            </w:pPr>
            <w:r>
              <w:rPr>
                <w:rFonts w:ascii="Times New Roman"/>
                <w:b w:val="false"/>
                <w:i w:val="false"/>
                <w:color w:val="000000"/>
                <w:sz w:val="20"/>
              </w:rPr>
              <w:t>
 </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0"/>
          <w:p>
            <w:pPr>
              <w:spacing w:after="20"/>
              <w:ind w:left="20"/>
              <w:jc w:val="both"/>
            </w:pPr>
            <w:r>
              <w:rPr>
                <w:rFonts w:ascii="Times New Roman"/>
                <w:b w:val="false"/>
                <w:i w:val="false"/>
                <w:color w:val="000000"/>
                <w:sz w:val="20"/>
              </w:rPr>
              <w:t>
 </w:t>
            </w:r>
          </w:p>
          <w:bookmarkEnd w:id="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1"/>
          <w:p>
            <w:pPr>
              <w:spacing w:after="20"/>
              <w:ind w:left="20"/>
              <w:jc w:val="both"/>
            </w:pPr>
            <w:r>
              <w:rPr>
                <w:rFonts w:ascii="Times New Roman"/>
                <w:b w:val="false"/>
                <w:i w:val="false"/>
                <w:color w:val="000000"/>
                <w:sz w:val="20"/>
              </w:rPr>
              <w:t>
 </w:t>
            </w:r>
          </w:p>
          <w:bookmarkEnd w:id="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2"/>
          <w:p>
            <w:pPr>
              <w:spacing w:after="20"/>
              <w:ind w:left="20"/>
              <w:jc w:val="both"/>
            </w:pPr>
            <w:r>
              <w:rPr>
                <w:rFonts w:ascii="Times New Roman"/>
                <w:b w:val="false"/>
                <w:i w:val="false"/>
                <w:color w:val="000000"/>
                <w:sz w:val="20"/>
              </w:rPr>
              <w:t>
 </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3"/>
          <w:p>
            <w:pPr>
              <w:spacing w:after="20"/>
              <w:ind w:left="20"/>
              <w:jc w:val="both"/>
            </w:pPr>
            <w:r>
              <w:rPr>
                <w:rFonts w:ascii="Times New Roman"/>
                <w:b w:val="false"/>
                <w:i w:val="false"/>
                <w:color w:val="000000"/>
                <w:sz w:val="20"/>
              </w:rPr>
              <w:t>
 </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4"/>
          <w:p>
            <w:pPr>
              <w:spacing w:after="20"/>
              <w:ind w:left="20"/>
              <w:jc w:val="both"/>
            </w:pPr>
            <w:r>
              <w:rPr>
                <w:rFonts w:ascii="Times New Roman"/>
                <w:b w:val="false"/>
                <w:i w:val="false"/>
                <w:color w:val="000000"/>
                <w:sz w:val="20"/>
              </w:rPr>
              <w:t>
4</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5"/>
          <w:p>
            <w:pPr>
              <w:spacing w:after="20"/>
              <w:ind w:left="20"/>
              <w:jc w:val="both"/>
            </w:pPr>
            <w:r>
              <w:rPr>
                <w:rFonts w:ascii="Times New Roman"/>
                <w:b w:val="false"/>
                <w:i w:val="false"/>
                <w:color w:val="000000"/>
                <w:sz w:val="20"/>
              </w:rPr>
              <w:t>
 </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6"/>
          <w:p>
            <w:pPr>
              <w:spacing w:after="20"/>
              <w:ind w:left="20"/>
              <w:jc w:val="both"/>
            </w:pPr>
            <w:r>
              <w:rPr>
                <w:rFonts w:ascii="Times New Roman"/>
                <w:b w:val="false"/>
                <w:i w:val="false"/>
                <w:color w:val="000000"/>
                <w:sz w:val="20"/>
              </w:rPr>
              <w:t>
 </w:t>
            </w:r>
          </w:p>
          <w:bookmarkEnd w:id="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7"/>
          <w:p>
            <w:pPr>
              <w:spacing w:after="20"/>
              <w:ind w:left="20"/>
              <w:jc w:val="both"/>
            </w:pPr>
            <w:r>
              <w:rPr>
                <w:rFonts w:ascii="Times New Roman"/>
                <w:b w:val="false"/>
                <w:i w:val="false"/>
                <w:color w:val="000000"/>
                <w:sz w:val="20"/>
              </w:rPr>
              <w:t>
Функционалдық топ</w:t>
            </w:r>
          </w:p>
          <w:bookmarkEnd w:id="5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8"/>
          <w:p>
            <w:pPr>
              <w:spacing w:after="20"/>
              <w:ind w:left="20"/>
              <w:jc w:val="both"/>
            </w:pPr>
            <w:r>
              <w:rPr>
                <w:rFonts w:ascii="Times New Roman"/>
                <w:b w:val="false"/>
                <w:i w:val="false"/>
                <w:color w:val="000000"/>
                <w:sz w:val="20"/>
              </w:rPr>
              <w:t>
 </w:t>
            </w:r>
          </w:p>
          <w:bookmarkEnd w:id="5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2"/>
          <w:p>
            <w:pPr>
              <w:spacing w:after="20"/>
              <w:ind w:left="20"/>
              <w:jc w:val="both"/>
            </w:pPr>
            <w:r>
              <w:rPr>
                <w:rFonts w:ascii="Times New Roman"/>
                <w:b w:val="false"/>
                <w:i w:val="false"/>
                <w:color w:val="000000"/>
                <w:sz w:val="20"/>
              </w:rPr>
              <w:t>
1</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5"/>
          <w:p>
            <w:pPr>
              <w:spacing w:after="20"/>
              <w:ind w:left="20"/>
              <w:jc w:val="both"/>
            </w:pPr>
            <w:r>
              <w:rPr>
                <w:rFonts w:ascii="Times New Roman"/>
                <w:b w:val="false"/>
                <w:i w:val="false"/>
                <w:color w:val="000000"/>
                <w:sz w:val="20"/>
              </w:rPr>
              <w:t>
01</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3"/>
          <w:p>
            <w:pPr>
              <w:spacing w:after="20"/>
              <w:ind w:left="20"/>
              <w:jc w:val="both"/>
            </w:pPr>
            <w:r>
              <w:rPr>
                <w:rFonts w:ascii="Times New Roman"/>
                <w:b w:val="false"/>
                <w:i w:val="false"/>
                <w:color w:val="000000"/>
                <w:sz w:val="20"/>
              </w:rPr>
              <w:t>
02</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1"/>
          <w:p>
            <w:pPr>
              <w:spacing w:after="20"/>
              <w:ind w:left="20"/>
              <w:jc w:val="both"/>
            </w:pPr>
            <w:r>
              <w:rPr>
                <w:rFonts w:ascii="Times New Roman"/>
                <w:b w:val="false"/>
                <w:i w:val="false"/>
                <w:color w:val="000000"/>
                <w:sz w:val="20"/>
              </w:rPr>
              <w:t>
03</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5"/>
          <w:p>
            <w:pPr>
              <w:spacing w:after="20"/>
              <w:ind w:left="20"/>
              <w:jc w:val="both"/>
            </w:pPr>
            <w:r>
              <w:rPr>
                <w:rFonts w:ascii="Times New Roman"/>
                <w:b w:val="false"/>
                <w:i w:val="false"/>
                <w:color w:val="000000"/>
                <w:sz w:val="20"/>
              </w:rPr>
              <w:t>
04</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30"/>
          <w:p>
            <w:pPr>
              <w:spacing w:after="20"/>
              <w:ind w:left="20"/>
              <w:jc w:val="both"/>
            </w:pPr>
            <w:r>
              <w:rPr>
                <w:rFonts w:ascii="Times New Roman"/>
                <w:b w:val="false"/>
                <w:i w:val="false"/>
                <w:color w:val="000000"/>
                <w:sz w:val="20"/>
              </w:rPr>
              <w:t>
 </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31"/>
          <w:p>
            <w:pPr>
              <w:spacing w:after="20"/>
              <w:ind w:left="20"/>
              <w:jc w:val="both"/>
            </w:pPr>
            <w:r>
              <w:rPr>
                <w:rFonts w:ascii="Times New Roman"/>
                <w:b w:val="false"/>
                <w:i w:val="false"/>
                <w:color w:val="000000"/>
                <w:sz w:val="20"/>
              </w:rPr>
              <w:t>
06</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6"/>
          <w:p>
            <w:pPr>
              <w:spacing w:after="20"/>
              <w:ind w:left="20"/>
              <w:jc w:val="both"/>
            </w:pPr>
            <w:r>
              <w:rPr>
                <w:rFonts w:ascii="Times New Roman"/>
                <w:b w:val="false"/>
                <w:i w:val="false"/>
                <w:color w:val="000000"/>
                <w:sz w:val="20"/>
              </w:rPr>
              <w:t>
 </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6"/>
          <w:p>
            <w:pPr>
              <w:spacing w:after="20"/>
              <w:ind w:left="20"/>
              <w:jc w:val="both"/>
            </w:pPr>
            <w:r>
              <w:rPr>
                <w:rFonts w:ascii="Times New Roman"/>
                <w:b w:val="false"/>
                <w:i w:val="false"/>
                <w:color w:val="000000"/>
                <w:sz w:val="20"/>
              </w:rPr>
              <w:t>
 </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50"/>
          <w:p>
            <w:pPr>
              <w:spacing w:after="20"/>
              <w:ind w:left="20"/>
              <w:jc w:val="both"/>
            </w:pPr>
            <w:r>
              <w:rPr>
                <w:rFonts w:ascii="Times New Roman"/>
                <w:b w:val="false"/>
                <w:i w:val="false"/>
                <w:color w:val="000000"/>
                <w:sz w:val="20"/>
              </w:rPr>
              <w:t>
 </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2"/>
          <w:p>
            <w:pPr>
              <w:spacing w:after="20"/>
              <w:ind w:left="20"/>
              <w:jc w:val="both"/>
            </w:pPr>
            <w:r>
              <w:rPr>
                <w:rFonts w:ascii="Times New Roman"/>
                <w:b w:val="false"/>
                <w:i w:val="false"/>
                <w:color w:val="000000"/>
                <w:sz w:val="20"/>
              </w:rPr>
              <w:t>
 </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4"/>
          <w:p>
            <w:pPr>
              <w:spacing w:after="20"/>
              <w:ind w:left="20"/>
              <w:jc w:val="both"/>
            </w:pPr>
            <w:r>
              <w:rPr>
                <w:rFonts w:ascii="Times New Roman"/>
                <w:b w:val="false"/>
                <w:i w:val="false"/>
                <w:color w:val="000000"/>
                <w:sz w:val="20"/>
              </w:rPr>
              <w:t>
 </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58"/>
          <w:p>
            <w:pPr>
              <w:spacing w:after="20"/>
              <w:ind w:left="20"/>
              <w:jc w:val="both"/>
            </w:pPr>
            <w:r>
              <w:rPr>
                <w:rFonts w:ascii="Times New Roman"/>
                <w:b w:val="false"/>
                <w:i w:val="false"/>
                <w:color w:val="000000"/>
                <w:sz w:val="20"/>
              </w:rPr>
              <w:t>
07</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1"/>
          <w:p>
            <w:pPr>
              <w:spacing w:after="20"/>
              <w:ind w:left="20"/>
              <w:jc w:val="both"/>
            </w:pPr>
            <w:r>
              <w:rPr>
                <w:rFonts w:ascii="Times New Roman"/>
                <w:b w:val="false"/>
                <w:i w:val="false"/>
                <w:color w:val="000000"/>
                <w:sz w:val="20"/>
              </w:rPr>
              <w:t>
 </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2"/>
          <w:p>
            <w:pPr>
              <w:spacing w:after="20"/>
              <w:ind w:left="20"/>
              <w:jc w:val="both"/>
            </w:pPr>
            <w:r>
              <w:rPr>
                <w:rFonts w:ascii="Times New Roman"/>
                <w:b w:val="false"/>
                <w:i w:val="false"/>
                <w:color w:val="000000"/>
                <w:sz w:val="20"/>
              </w:rPr>
              <w:t>
 </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65"/>
          <w:p>
            <w:pPr>
              <w:spacing w:after="20"/>
              <w:ind w:left="20"/>
              <w:jc w:val="both"/>
            </w:pPr>
            <w:r>
              <w:rPr>
                <w:rFonts w:ascii="Times New Roman"/>
                <w:b w:val="false"/>
                <w:i w:val="false"/>
                <w:color w:val="000000"/>
                <w:sz w:val="20"/>
              </w:rPr>
              <w:t>
 </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6"/>
          <w:p>
            <w:pPr>
              <w:spacing w:after="20"/>
              <w:ind w:left="20"/>
              <w:jc w:val="both"/>
            </w:pPr>
            <w:r>
              <w:rPr>
                <w:rFonts w:ascii="Times New Roman"/>
                <w:b w:val="false"/>
                <w:i w:val="false"/>
                <w:color w:val="000000"/>
                <w:sz w:val="20"/>
              </w:rPr>
              <w:t>
 </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7"/>
          <w:p>
            <w:pPr>
              <w:spacing w:after="20"/>
              <w:ind w:left="20"/>
              <w:jc w:val="both"/>
            </w:pPr>
            <w:r>
              <w:rPr>
                <w:rFonts w:ascii="Times New Roman"/>
                <w:b w:val="false"/>
                <w:i w:val="false"/>
                <w:color w:val="000000"/>
                <w:sz w:val="20"/>
              </w:rPr>
              <w:t>
 </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1"/>
          <w:p>
            <w:pPr>
              <w:spacing w:after="20"/>
              <w:ind w:left="20"/>
              <w:jc w:val="both"/>
            </w:pPr>
            <w:r>
              <w:rPr>
                <w:rFonts w:ascii="Times New Roman"/>
                <w:b w:val="false"/>
                <w:i w:val="false"/>
                <w:color w:val="000000"/>
                <w:sz w:val="20"/>
              </w:rPr>
              <w:t>
 </w:t>
            </w:r>
          </w:p>
          <w:bookmarkEnd w:id="6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2"/>
          <w:p>
            <w:pPr>
              <w:spacing w:after="20"/>
              <w:ind w:left="20"/>
              <w:jc w:val="both"/>
            </w:pPr>
            <w:r>
              <w:rPr>
                <w:rFonts w:ascii="Times New Roman"/>
                <w:b w:val="false"/>
                <w:i w:val="false"/>
                <w:color w:val="000000"/>
                <w:sz w:val="20"/>
              </w:rPr>
              <w:t>
08</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3"/>
          <w:p>
            <w:pPr>
              <w:spacing w:after="20"/>
              <w:ind w:left="20"/>
              <w:jc w:val="both"/>
            </w:pPr>
            <w:r>
              <w:rPr>
                <w:rFonts w:ascii="Times New Roman"/>
                <w:b w:val="false"/>
                <w:i w:val="false"/>
                <w:color w:val="000000"/>
                <w:sz w:val="20"/>
              </w:rPr>
              <w:t>
 </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4"/>
          <w:p>
            <w:pPr>
              <w:spacing w:after="20"/>
              <w:ind w:left="20"/>
              <w:jc w:val="both"/>
            </w:pPr>
            <w:r>
              <w:rPr>
                <w:rFonts w:ascii="Times New Roman"/>
                <w:b w:val="false"/>
                <w:i w:val="false"/>
                <w:color w:val="000000"/>
                <w:sz w:val="20"/>
              </w:rPr>
              <w:t>
 </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6"/>
          <w:p>
            <w:pPr>
              <w:spacing w:after="20"/>
              <w:ind w:left="20"/>
              <w:jc w:val="both"/>
            </w:pPr>
            <w:r>
              <w:rPr>
                <w:rFonts w:ascii="Times New Roman"/>
                <w:b w:val="false"/>
                <w:i w:val="false"/>
                <w:color w:val="000000"/>
                <w:sz w:val="20"/>
              </w:rPr>
              <w:t>
 </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7"/>
          <w:p>
            <w:pPr>
              <w:spacing w:after="20"/>
              <w:ind w:left="20"/>
              <w:jc w:val="both"/>
            </w:pPr>
            <w:r>
              <w:rPr>
                <w:rFonts w:ascii="Times New Roman"/>
                <w:b w:val="false"/>
                <w:i w:val="false"/>
                <w:color w:val="000000"/>
                <w:sz w:val="20"/>
              </w:rPr>
              <w:t>
 </w:t>
            </w:r>
          </w:p>
          <w:bookmarkEnd w:id="6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78"/>
          <w:p>
            <w:pPr>
              <w:spacing w:after="20"/>
              <w:ind w:left="20"/>
              <w:jc w:val="both"/>
            </w:pPr>
            <w:r>
              <w:rPr>
                <w:rFonts w:ascii="Times New Roman"/>
                <w:b w:val="false"/>
                <w:i w:val="false"/>
                <w:color w:val="000000"/>
                <w:sz w:val="20"/>
              </w:rPr>
              <w:t>
 </w:t>
            </w:r>
          </w:p>
          <w:bookmarkEnd w:id="6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79"/>
          <w:p>
            <w:pPr>
              <w:spacing w:after="20"/>
              <w:ind w:left="20"/>
              <w:jc w:val="both"/>
            </w:pPr>
            <w:r>
              <w:rPr>
                <w:rFonts w:ascii="Times New Roman"/>
                <w:b w:val="false"/>
                <w:i w:val="false"/>
                <w:color w:val="000000"/>
                <w:sz w:val="20"/>
              </w:rPr>
              <w:t>
 </w:t>
            </w:r>
          </w:p>
          <w:bookmarkEnd w:id="6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1"/>
          <w:p>
            <w:pPr>
              <w:spacing w:after="20"/>
              <w:ind w:left="20"/>
              <w:jc w:val="both"/>
            </w:pPr>
            <w:r>
              <w:rPr>
                <w:rFonts w:ascii="Times New Roman"/>
                <w:b w:val="false"/>
                <w:i w:val="false"/>
                <w:color w:val="000000"/>
                <w:sz w:val="20"/>
              </w:rPr>
              <w:t>
 </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82"/>
          <w:p>
            <w:pPr>
              <w:spacing w:after="20"/>
              <w:ind w:left="20"/>
              <w:jc w:val="both"/>
            </w:pPr>
            <w:r>
              <w:rPr>
                <w:rFonts w:ascii="Times New Roman"/>
                <w:b w:val="false"/>
                <w:i w:val="false"/>
                <w:color w:val="000000"/>
                <w:sz w:val="20"/>
              </w:rPr>
              <w:t>
 </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83"/>
          <w:p>
            <w:pPr>
              <w:spacing w:after="20"/>
              <w:ind w:left="20"/>
              <w:jc w:val="both"/>
            </w:pPr>
            <w:r>
              <w:rPr>
                <w:rFonts w:ascii="Times New Roman"/>
                <w:b w:val="false"/>
                <w:i w:val="false"/>
                <w:color w:val="000000"/>
                <w:sz w:val="20"/>
              </w:rPr>
              <w:t>
 </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4"/>
          <w:p>
            <w:pPr>
              <w:spacing w:after="20"/>
              <w:ind w:left="20"/>
              <w:jc w:val="both"/>
            </w:pPr>
            <w:r>
              <w:rPr>
                <w:rFonts w:ascii="Times New Roman"/>
                <w:b w:val="false"/>
                <w:i w:val="false"/>
                <w:color w:val="000000"/>
                <w:sz w:val="20"/>
              </w:rPr>
              <w:t>
 </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85"/>
          <w:p>
            <w:pPr>
              <w:spacing w:after="20"/>
              <w:ind w:left="20"/>
              <w:jc w:val="both"/>
            </w:pPr>
            <w:r>
              <w:rPr>
                <w:rFonts w:ascii="Times New Roman"/>
                <w:b w:val="false"/>
                <w:i w:val="false"/>
                <w:color w:val="000000"/>
                <w:sz w:val="20"/>
              </w:rPr>
              <w:t>
 </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6"/>
          <w:p>
            <w:pPr>
              <w:spacing w:after="20"/>
              <w:ind w:left="20"/>
              <w:jc w:val="both"/>
            </w:pPr>
            <w:r>
              <w:rPr>
                <w:rFonts w:ascii="Times New Roman"/>
                <w:b w:val="false"/>
                <w:i w:val="false"/>
                <w:color w:val="000000"/>
                <w:sz w:val="20"/>
              </w:rPr>
              <w:t>
 </w:t>
            </w:r>
          </w:p>
          <w:bookmarkEnd w:id="6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7"/>
          <w:p>
            <w:pPr>
              <w:spacing w:after="20"/>
              <w:ind w:left="20"/>
              <w:jc w:val="both"/>
            </w:pPr>
            <w:r>
              <w:rPr>
                <w:rFonts w:ascii="Times New Roman"/>
                <w:b w:val="false"/>
                <w:i w:val="false"/>
                <w:color w:val="000000"/>
                <w:sz w:val="20"/>
              </w:rPr>
              <w:t>
 </w:t>
            </w:r>
          </w:p>
          <w:bookmarkEnd w:id="6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8"/>
          <w:p>
            <w:pPr>
              <w:spacing w:after="20"/>
              <w:ind w:left="20"/>
              <w:jc w:val="both"/>
            </w:pPr>
            <w:r>
              <w:rPr>
                <w:rFonts w:ascii="Times New Roman"/>
                <w:b w:val="false"/>
                <w:i w:val="false"/>
                <w:color w:val="000000"/>
                <w:sz w:val="20"/>
              </w:rPr>
              <w:t>
 </w:t>
            </w:r>
          </w:p>
          <w:bookmarkEnd w:id="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9"/>
          <w:p>
            <w:pPr>
              <w:spacing w:after="20"/>
              <w:ind w:left="20"/>
              <w:jc w:val="both"/>
            </w:pPr>
            <w:r>
              <w:rPr>
                <w:rFonts w:ascii="Times New Roman"/>
                <w:b w:val="false"/>
                <w:i w:val="false"/>
                <w:color w:val="000000"/>
                <w:sz w:val="20"/>
              </w:rPr>
              <w:t>
 </w:t>
            </w:r>
          </w:p>
          <w:bookmarkEnd w:id="6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0"/>
          <w:p>
            <w:pPr>
              <w:spacing w:after="20"/>
              <w:ind w:left="20"/>
              <w:jc w:val="both"/>
            </w:pPr>
            <w:r>
              <w:rPr>
                <w:rFonts w:ascii="Times New Roman"/>
                <w:b w:val="false"/>
                <w:i w:val="false"/>
                <w:color w:val="000000"/>
                <w:sz w:val="20"/>
              </w:rPr>
              <w:t>
 </w:t>
            </w:r>
          </w:p>
          <w:bookmarkEnd w:id="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1"/>
          <w:p>
            <w:pPr>
              <w:spacing w:after="20"/>
              <w:ind w:left="20"/>
              <w:jc w:val="both"/>
            </w:pPr>
            <w:r>
              <w:rPr>
                <w:rFonts w:ascii="Times New Roman"/>
                <w:b w:val="false"/>
                <w:i w:val="false"/>
                <w:color w:val="000000"/>
                <w:sz w:val="20"/>
              </w:rPr>
              <w:t>
 </w:t>
            </w:r>
          </w:p>
          <w:bookmarkEnd w:id="6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2"/>
          <w:p>
            <w:pPr>
              <w:spacing w:after="20"/>
              <w:ind w:left="20"/>
              <w:jc w:val="both"/>
            </w:pPr>
            <w:r>
              <w:rPr>
                <w:rFonts w:ascii="Times New Roman"/>
                <w:b w:val="false"/>
                <w:i w:val="false"/>
                <w:color w:val="000000"/>
                <w:sz w:val="20"/>
              </w:rPr>
              <w:t>
 </w:t>
            </w:r>
          </w:p>
          <w:bookmarkEnd w:id="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3"/>
          <w:p>
            <w:pPr>
              <w:spacing w:after="20"/>
              <w:ind w:left="20"/>
              <w:jc w:val="both"/>
            </w:pPr>
            <w:r>
              <w:rPr>
                <w:rFonts w:ascii="Times New Roman"/>
                <w:b w:val="false"/>
                <w:i w:val="false"/>
                <w:color w:val="000000"/>
                <w:sz w:val="20"/>
              </w:rPr>
              <w:t>
 </w:t>
            </w:r>
          </w:p>
          <w:bookmarkEnd w:id="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4"/>
          <w:p>
            <w:pPr>
              <w:spacing w:after="20"/>
              <w:ind w:left="20"/>
              <w:jc w:val="both"/>
            </w:pPr>
            <w:r>
              <w:rPr>
                <w:rFonts w:ascii="Times New Roman"/>
                <w:b w:val="false"/>
                <w:i w:val="false"/>
                <w:color w:val="000000"/>
                <w:sz w:val="20"/>
              </w:rPr>
              <w:t>
 </w:t>
            </w:r>
          </w:p>
          <w:bookmarkEnd w:id="6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5"/>
          <w:p>
            <w:pPr>
              <w:spacing w:after="20"/>
              <w:ind w:left="20"/>
              <w:jc w:val="both"/>
            </w:pPr>
            <w:r>
              <w:rPr>
                <w:rFonts w:ascii="Times New Roman"/>
                <w:b w:val="false"/>
                <w:i w:val="false"/>
                <w:color w:val="000000"/>
                <w:sz w:val="20"/>
              </w:rPr>
              <w:t>
10</w:t>
            </w:r>
          </w:p>
          <w:bookmarkEnd w:id="6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6"/>
          <w:p>
            <w:pPr>
              <w:spacing w:after="20"/>
              <w:ind w:left="20"/>
              <w:jc w:val="both"/>
            </w:pPr>
            <w:r>
              <w:rPr>
                <w:rFonts w:ascii="Times New Roman"/>
                <w:b w:val="false"/>
                <w:i w:val="false"/>
                <w:color w:val="000000"/>
                <w:sz w:val="20"/>
              </w:rPr>
              <w:t>
 </w:t>
            </w:r>
          </w:p>
          <w:bookmarkEnd w:id="6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7"/>
          <w:p>
            <w:pPr>
              <w:spacing w:after="20"/>
              <w:ind w:left="20"/>
              <w:jc w:val="both"/>
            </w:pPr>
            <w:r>
              <w:rPr>
                <w:rFonts w:ascii="Times New Roman"/>
                <w:b w:val="false"/>
                <w:i w:val="false"/>
                <w:color w:val="000000"/>
                <w:sz w:val="20"/>
              </w:rPr>
              <w:t>
 </w:t>
            </w:r>
          </w:p>
          <w:bookmarkEnd w:id="6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8"/>
          <w:p>
            <w:pPr>
              <w:spacing w:after="20"/>
              <w:ind w:left="20"/>
              <w:jc w:val="both"/>
            </w:pPr>
            <w:r>
              <w:rPr>
                <w:rFonts w:ascii="Times New Roman"/>
                <w:b w:val="false"/>
                <w:i w:val="false"/>
                <w:color w:val="000000"/>
                <w:sz w:val="20"/>
              </w:rPr>
              <w:t>
 </w:t>
            </w:r>
          </w:p>
          <w:bookmarkEnd w:id="6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9"/>
          <w:p>
            <w:pPr>
              <w:spacing w:after="20"/>
              <w:ind w:left="20"/>
              <w:jc w:val="both"/>
            </w:pPr>
            <w:r>
              <w:rPr>
                <w:rFonts w:ascii="Times New Roman"/>
                <w:b w:val="false"/>
                <w:i w:val="false"/>
                <w:color w:val="000000"/>
                <w:sz w:val="20"/>
              </w:rPr>
              <w:t>
 </w:t>
            </w:r>
          </w:p>
          <w:bookmarkEnd w:id="6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00"/>
          <w:p>
            <w:pPr>
              <w:spacing w:after="20"/>
              <w:ind w:left="20"/>
              <w:jc w:val="both"/>
            </w:pPr>
            <w:r>
              <w:rPr>
                <w:rFonts w:ascii="Times New Roman"/>
                <w:b w:val="false"/>
                <w:i w:val="false"/>
                <w:color w:val="000000"/>
                <w:sz w:val="20"/>
              </w:rPr>
              <w:t>
 </w:t>
            </w:r>
          </w:p>
          <w:bookmarkEnd w:id="7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1"/>
          <w:p>
            <w:pPr>
              <w:spacing w:after="20"/>
              <w:ind w:left="20"/>
              <w:jc w:val="both"/>
            </w:pPr>
            <w:r>
              <w:rPr>
                <w:rFonts w:ascii="Times New Roman"/>
                <w:b w:val="false"/>
                <w:i w:val="false"/>
                <w:color w:val="000000"/>
                <w:sz w:val="20"/>
              </w:rPr>
              <w:t>
 </w:t>
            </w:r>
          </w:p>
          <w:bookmarkEnd w:id="7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02"/>
          <w:p>
            <w:pPr>
              <w:spacing w:after="20"/>
              <w:ind w:left="20"/>
              <w:jc w:val="both"/>
            </w:pPr>
            <w:r>
              <w:rPr>
                <w:rFonts w:ascii="Times New Roman"/>
                <w:b w:val="false"/>
                <w:i w:val="false"/>
                <w:color w:val="000000"/>
                <w:sz w:val="20"/>
              </w:rPr>
              <w:t>
 </w:t>
            </w:r>
          </w:p>
          <w:bookmarkEnd w:id="7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3"/>
          <w:p>
            <w:pPr>
              <w:spacing w:after="20"/>
              <w:ind w:left="20"/>
              <w:jc w:val="both"/>
            </w:pPr>
            <w:r>
              <w:rPr>
                <w:rFonts w:ascii="Times New Roman"/>
                <w:b w:val="false"/>
                <w:i w:val="false"/>
                <w:color w:val="000000"/>
                <w:sz w:val="20"/>
              </w:rPr>
              <w:t>
 </w:t>
            </w:r>
          </w:p>
          <w:bookmarkEnd w:id="7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4"/>
          <w:p>
            <w:pPr>
              <w:spacing w:after="20"/>
              <w:ind w:left="20"/>
              <w:jc w:val="both"/>
            </w:pPr>
            <w:r>
              <w:rPr>
                <w:rFonts w:ascii="Times New Roman"/>
                <w:b w:val="false"/>
                <w:i w:val="false"/>
                <w:color w:val="000000"/>
                <w:sz w:val="20"/>
              </w:rPr>
              <w:t>
 </w:t>
            </w:r>
          </w:p>
          <w:bookmarkEnd w:id="7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5"/>
          <w:p>
            <w:pPr>
              <w:spacing w:after="20"/>
              <w:ind w:left="20"/>
              <w:jc w:val="both"/>
            </w:pPr>
            <w:r>
              <w:rPr>
                <w:rFonts w:ascii="Times New Roman"/>
                <w:b w:val="false"/>
                <w:i w:val="false"/>
                <w:color w:val="000000"/>
                <w:sz w:val="20"/>
              </w:rPr>
              <w:t>
 </w:t>
            </w:r>
          </w:p>
          <w:bookmarkEnd w:id="7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6"/>
          <w:p>
            <w:pPr>
              <w:spacing w:after="20"/>
              <w:ind w:left="20"/>
              <w:jc w:val="both"/>
            </w:pPr>
            <w:r>
              <w:rPr>
                <w:rFonts w:ascii="Times New Roman"/>
                <w:b w:val="false"/>
                <w:i w:val="false"/>
                <w:color w:val="000000"/>
                <w:sz w:val="20"/>
              </w:rPr>
              <w:t>
 </w:t>
            </w:r>
          </w:p>
          <w:bookmarkEnd w:id="7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7"/>
          <w:p>
            <w:pPr>
              <w:spacing w:after="20"/>
              <w:ind w:left="20"/>
              <w:jc w:val="both"/>
            </w:pPr>
            <w:r>
              <w:rPr>
                <w:rFonts w:ascii="Times New Roman"/>
                <w:b w:val="false"/>
                <w:i w:val="false"/>
                <w:color w:val="000000"/>
                <w:sz w:val="20"/>
              </w:rPr>
              <w:t>
 </w:t>
            </w:r>
          </w:p>
          <w:bookmarkEnd w:id="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8"/>
          <w:p>
            <w:pPr>
              <w:spacing w:after="20"/>
              <w:ind w:left="20"/>
              <w:jc w:val="both"/>
            </w:pPr>
            <w:r>
              <w:rPr>
                <w:rFonts w:ascii="Times New Roman"/>
                <w:b w:val="false"/>
                <w:i w:val="false"/>
                <w:color w:val="000000"/>
                <w:sz w:val="20"/>
              </w:rPr>
              <w:t>
 </w:t>
            </w:r>
          </w:p>
          <w:bookmarkEnd w:id="7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09"/>
          <w:p>
            <w:pPr>
              <w:spacing w:after="20"/>
              <w:ind w:left="20"/>
              <w:jc w:val="both"/>
            </w:pPr>
            <w:r>
              <w:rPr>
                <w:rFonts w:ascii="Times New Roman"/>
                <w:b w:val="false"/>
                <w:i w:val="false"/>
                <w:color w:val="000000"/>
                <w:sz w:val="20"/>
              </w:rPr>
              <w:t>
 </w:t>
            </w:r>
          </w:p>
          <w:bookmarkEnd w:id="7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10"/>
          <w:p>
            <w:pPr>
              <w:spacing w:after="20"/>
              <w:ind w:left="20"/>
              <w:jc w:val="both"/>
            </w:pPr>
            <w:r>
              <w:rPr>
                <w:rFonts w:ascii="Times New Roman"/>
                <w:b w:val="false"/>
                <w:i w:val="false"/>
                <w:color w:val="000000"/>
                <w:sz w:val="20"/>
              </w:rPr>
              <w:t>
 </w:t>
            </w:r>
          </w:p>
          <w:bookmarkEnd w:id="7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1"/>
          <w:p>
            <w:pPr>
              <w:spacing w:after="20"/>
              <w:ind w:left="20"/>
              <w:jc w:val="both"/>
            </w:pPr>
            <w:r>
              <w:rPr>
                <w:rFonts w:ascii="Times New Roman"/>
                <w:b w:val="false"/>
                <w:i w:val="false"/>
                <w:color w:val="000000"/>
                <w:sz w:val="20"/>
              </w:rPr>
              <w:t>
 </w:t>
            </w:r>
          </w:p>
          <w:bookmarkEnd w:id="7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12"/>
          <w:p>
            <w:pPr>
              <w:spacing w:after="20"/>
              <w:ind w:left="20"/>
              <w:jc w:val="both"/>
            </w:pPr>
            <w:r>
              <w:rPr>
                <w:rFonts w:ascii="Times New Roman"/>
                <w:b w:val="false"/>
                <w:i w:val="false"/>
                <w:color w:val="000000"/>
                <w:sz w:val="20"/>
              </w:rPr>
              <w:t>
11</w:t>
            </w:r>
          </w:p>
          <w:bookmarkEnd w:id="7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3"/>
          <w:p>
            <w:pPr>
              <w:spacing w:after="20"/>
              <w:ind w:left="20"/>
              <w:jc w:val="both"/>
            </w:pPr>
            <w:r>
              <w:rPr>
                <w:rFonts w:ascii="Times New Roman"/>
                <w:b w:val="false"/>
                <w:i w:val="false"/>
                <w:color w:val="000000"/>
                <w:sz w:val="20"/>
              </w:rPr>
              <w:t>
 </w:t>
            </w:r>
          </w:p>
          <w:bookmarkEnd w:id="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4"/>
          <w:p>
            <w:pPr>
              <w:spacing w:after="20"/>
              <w:ind w:left="20"/>
              <w:jc w:val="both"/>
            </w:pPr>
            <w:r>
              <w:rPr>
                <w:rFonts w:ascii="Times New Roman"/>
                <w:b w:val="false"/>
                <w:i w:val="false"/>
                <w:color w:val="000000"/>
                <w:sz w:val="20"/>
              </w:rPr>
              <w:t>
 </w:t>
            </w:r>
          </w:p>
          <w:bookmarkEnd w:id="7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5"/>
          <w:p>
            <w:pPr>
              <w:spacing w:after="20"/>
              <w:ind w:left="20"/>
              <w:jc w:val="both"/>
            </w:pPr>
            <w:r>
              <w:rPr>
                <w:rFonts w:ascii="Times New Roman"/>
                <w:b w:val="false"/>
                <w:i w:val="false"/>
                <w:color w:val="000000"/>
                <w:sz w:val="20"/>
              </w:rPr>
              <w:t>
 </w:t>
            </w:r>
          </w:p>
          <w:bookmarkEnd w:id="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6"/>
          <w:p>
            <w:pPr>
              <w:spacing w:after="20"/>
              <w:ind w:left="20"/>
              <w:jc w:val="both"/>
            </w:pPr>
            <w:r>
              <w:rPr>
                <w:rFonts w:ascii="Times New Roman"/>
                <w:b w:val="false"/>
                <w:i w:val="false"/>
                <w:color w:val="000000"/>
                <w:sz w:val="20"/>
              </w:rPr>
              <w:t>
 </w:t>
            </w:r>
          </w:p>
          <w:bookmarkEnd w:id="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7"/>
          <w:p>
            <w:pPr>
              <w:spacing w:after="20"/>
              <w:ind w:left="20"/>
              <w:jc w:val="both"/>
            </w:pPr>
            <w:r>
              <w:rPr>
                <w:rFonts w:ascii="Times New Roman"/>
                <w:b w:val="false"/>
                <w:i w:val="false"/>
                <w:color w:val="000000"/>
                <w:sz w:val="20"/>
              </w:rPr>
              <w:t>
 </w:t>
            </w:r>
          </w:p>
          <w:bookmarkEnd w:id="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8"/>
          <w:p>
            <w:pPr>
              <w:spacing w:after="20"/>
              <w:ind w:left="20"/>
              <w:jc w:val="both"/>
            </w:pPr>
            <w:r>
              <w:rPr>
                <w:rFonts w:ascii="Times New Roman"/>
                <w:b w:val="false"/>
                <w:i w:val="false"/>
                <w:color w:val="000000"/>
                <w:sz w:val="20"/>
              </w:rPr>
              <w:t>
12</w:t>
            </w:r>
          </w:p>
          <w:bookmarkEnd w:id="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9"/>
          <w:p>
            <w:pPr>
              <w:spacing w:after="20"/>
              <w:ind w:left="20"/>
              <w:jc w:val="both"/>
            </w:pPr>
            <w:r>
              <w:rPr>
                <w:rFonts w:ascii="Times New Roman"/>
                <w:b w:val="false"/>
                <w:i w:val="false"/>
                <w:color w:val="000000"/>
                <w:sz w:val="20"/>
              </w:rPr>
              <w:t>
 </w:t>
            </w:r>
          </w:p>
          <w:bookmarkEnd w:id="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20"/>
          <w:p>
            <w:pPr>
              <w:spacing w:after="20"/>
              <w:ind w:left="20"/>
              <w:jc w:val="both"/>
            </w:pPr>
            <w:r>
              <w:rPr>
                <w:rFonts w:ascii="Times New Roman"/>
                <w:b w:val="false"/>
                <w:i w:val="false"/>
                <w:color w:val="000000"/>
                <w:sz w:val="20"/>
              </w:rPr>
              <w:t>
 </w:t>
            </w:r>
          </w:p>
          <w:bookmarkEnd w:id="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21"/>
          <w:p>
            <w:pPr>
              <w:spacing w:after="20"/>
              <w:ind w:left="20"/>
              <w:jc w:val="both"/>
            </w:pPr>
            <w:r>
              <w:rPr>
                <w:rFonts w:ascii="Times New Roman"/>
                <w:b w:val="false"/>
                <w:i w:val="false"/>
                <w:color w:val="000000"/>
                <w:sz w:val="20"/>
              </w:rPr>
              <w:t>
 </w:t>
            </w:r>
          </w:p>
          <w:bookmarkEnd w:id="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22"/>
          <w:p>
            <w:pPr>
              <w:spacing w:after="20"/>
              <w:ind w:left="20"/>
              <w:jc w:val="both"/>
            </w:pPr>
            <w:r>
              <w:rPr>
                <w:rFonts w:ascii="Times New Roman"/>
                <w:b w:val="false"/>
                <w:i w:val="false"/>
                <w:color w:val="000000"/>
                <w:sz w:val="20"/>
              </w:rPr>
              <w:t>
 </w:t>
            </w:r>
          </w:p>
          <w:bookmarkEnd w:id="7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23"/>
          <w:p>
            <w:pPr>
              <w:spacing w:after="20"/>
              <w:ind w:left="20"/>
              <w:jc w:val="both"/>
            </w:pPr>
            <w:r>
              <w:rPr>
                <w:rFonts w:ascii="Times New Roman"/>
                <w:b w:val="false"/>
                <w:i w:val="false"/>
                <w:color w:val="000000"/>
                <w:sz w:val="20"/>
              </w:rPr>
              <w:t>
 </w:t>
            </w:r>
          </w:p>
          <w:bookmarkEnd w:id="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4"/>
          <w:p>
            <w:pPr>
              <w:spacing w:after="20"/>
              <w:ind w:left="20"/>
              <w:jc w:val="both"/>
            </w:pPr>
            <w:r>
              <w:rPr>
                <w:rFonts w:ascii="Times New Roman"/>
                <w:b w:val="false"/>
                <w:i w:val="false"/>
                <w:color w:val="000000"/>
                <w:sz w:val="20"/>
              </w:rPr>
              <w:t>
 </w:t>
            </w:r>
          </w:p>
          <w:bookmarkEnd w:id="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25"/>
          <w:p>
            <w:pPr>
              <w:spacing w:after="20"/>
              <w:ind w:left="20"/>
              <w:jc w:val="both"/>
            </w:pPr>
            <w:r>
              <w:rPr>
                <w:rFonts w:ascii="Times New Roman"/>
                <w:b w:val="false"/>
                <w:i w:val="false"/>
                <w:color w:val="000000"/>
                <w:sz w:val="20"/>
              </w:rPr>
              <w:t>
 </w:t>
            </w:r>
          </w:p>
          <w:bookmarkEnd w:id="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26"/>
          <w:p>
            <w:pPr>
              <w:spacing w:after="20"/>
              <w:ind w:left="20"/>
              <w:jc w:val="both"/>
            </w:pPr>
            <w:r>
              <w:rPr>
                <w:rFonts w:ascii="Times New Roman"/>
                <w:b w:val="false"/>
                <w:i w:val="false"/>
                <w:color w:val="000000"/>
                <w:sz w:val="20"/>
              </w:rPr>
              <w:t>
 </w:t>
            </w:r>
          </w:p>
          <w:bookmarkEnd w:id="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7"/>
          <w:p>
            <w:pPr>
              <w:spacing w:after="20"/>
              <w:ind w:left="20"/>
              <w:jc w:val="both"/>
            </w:pPr>
            <w:r>
              <w:rPr>
                <w:rFonts w:ascii="Times New Roman"/>
                <w:b w:val="false"/>
                <w:i w:val="false"/>
                <w:color w:val="000000"/>
                <w:sz w:val="20"/>
              </w:rPr>
              <w:t>
13</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8"/>
          <w:p>
            <w:pPr>
              <w:spacing w:after="20"/>
              <w:ind w:left="20"/>
              <w:jc w:val="both"/>
            </w:pPr>
            <w:r>
              <w:rPr>
                <w:rFonts w:ascii="Times New Roman"/>
                <w:b w:val="false"/>
                <w:i w:val="false"/>
                <w:color w:val="000000"/>
                <w:sz w:val="20"/>
              </w:rPr>
              <w:t>
 </w:t>
            </w:r>
          </w:p>
          <w:bookmarkEnd w:id="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9"/>
          <w:p>
            <w:pPr>
              <w:spacing w:after="20"/>
              <w:ind w:left="20"/>
              <w:jc w:val="both"/>
            </w:pPr>
            <w:r>
              <w:rPr>
                <w:rFonts w:ascii="Times New Roman"/>
                <w:b w:val="false"/>
                <w:i w:val="false"/>
                <w:color w:val="000000"/>
                <w:sz w:val="20"/>
              </w:rPr>
              <w:t>
 </w:t>
            </w:r>
          </w:p>
          <w:bookmarkEnd w:id="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0"/>
          <w:p>
            <w:pPr>
              <w:spacing w:after="20"/>
              <w:ind w:left="20"/>
              <w:jc w:val="both"/>
            </w:pPr>
            <w:r>
              <w:rPr>
                <w:rFonts w:ascii="Times New Roman"/>
                <w:b w:val="false"/>
                <w:i w:val="false"/>
                <w:color w:val="000000"/>
                <w:sz w:val="20"/>
              </w:rPr>
              <w:t>
 </w:t>
            </w:r>
          </w:p>
          <w:bookmarkEnd w:id="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31"/>
          <w:p>
            <w:pPr>
              <w:spacing w:after="20"/>
              <w:ind w:left="20"/>
              <w:jc w:val="both"/>
            </w:pPr>
            <w:r>
              <w:rPr>
                <w:rFonts w:ascii="Times New Roman"/>
                <w:b w:val="false"/>
                <w:i w:val="false"/>
                <w:color w:val="000000"/>
                <w:sz w:val="20"/>
              </w:rPr>
              <w:t>
 </w:t>
            </w:r>
          </w:p>
          <w:bookmarkEnd w:id="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32"/>
          <w:p>
            <w:pPr>
              <w:spacing w:after="20"/>
              <w:ind w:left="20"/>
              <w:jc w:val="both"/>
            </w:pPr>
            <w:r>
              <w:rPr>
                <w:rFonts w:ascii="Times New Roman"/>
                <w:b w:val="false"/>
                <w:i w:val="false"/>
                <w:color w:val="000000"/>
                <w:sz w:val="20"/>
              </w:rPr>
              <w:t>
 </w:t>
            </w:r>
          </w:p>
          <w:bookmarkEnd w:id="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3"/>
          <w:p>
            <w:pPr>
              <w:spacing w:after="20"/>
              <w:ind w:left="20"/>
              <w:jc w:val="both"/>
            </w:pPr>
            <w:r>
              <w:rPr>
                <w:rFonts w:ascii="Times New Roman"/>
                <w:b w:val="false"/>
                <w:i w:val="false"/>
                <w:color w:val="000000"/>
                <w:sz w:val="20"/>
              </w:rPr>
              <w:t>
14</w:t>
            </w:r>
          </w:p>
          <w:bookmarkEnd w:id="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34"/>
          <w:p>
            <w:pPr>
              <w:spacing w:after="20"/>
              <w:ind w:left="20"/>
              <w:jc w:val="both"/>
            </w:pPr>
            <w:r>
              <w:rPr>
                <w:rFonts w:ascii="Times New Roman"/>
                <w:b w:val="false"/>
                <w:i w:val="false"/>
                <w:color w:val="000000"/>
                <w:sz w:val="20"/>
              </w:rPr>
              <w:t>
 </w:t>
            </w:r>
          </w:p>
          <w:bookmarkEnd w:id="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5"/>
          <w:p>
            <w:pPr>
              <w:spacing w:after="20"/>
              <w:ind w:left="20"/>
              <w:jc w:val="both"/>
            </w:pPr>
            <w:r>
              <w:rPr>
                <w:rFonts w:ascii="Times New Roman"/>
                <w:b w:val="false"/>
                <w:i w:val="false"/>
                <w:color w:val="000000"/>
                <w:sz w:val="20"/>
              </w:rPr>
              <w:t>
 </w:t>
            </w:r>
          </w:p>
          <w:bookmarkEnd w:id="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6"/>
          <w:p>
            <w:pPr>
              <w:spacing w:after="20"/>
              <w:ind w:left="20"/>
              <w:jc w:val="both"/>
            </w:pPr>
            <w:r>
              <w:rPr>
                <w:rFonts w:ascii="Times New Roman"/>
                <w:b w:val="false"/>
                <w:i w:val="false"/>
                <w:color w:val="000000"/>
                <w:sz w:val="20"/>
              </w:rPr>
              <w:t>
 </w:t>
            </w:r>
          </w:p>
          <w:bookmarkEnd w:id="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7"/>
          <w:p>
            <w:pPr>
              <w:spacing w:after="20"/>
              <w:ind w:left="20"/>
              <w:jc w:val="both"/>
            </w:pPr>
            <w:r>
              <w:rPr>
                <w:rFonts w:ascii="Times New Roman"/>
                <w:b w:val="false"/>
                <w:i w:val="false"/>
                <w:color w:val="000000"/>
                <w:sz w:val="20"/>
              </w:rPr>
              <w:t>
15</w:t>
            </w:r>
          </w:p>
          <w:bookmarkEnd w:id="7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8"/>
          <w:p>
            <w:pPr>
              <w:spacing w:after="20"/>
              <w:ind w:left="20"/>
              <w:jc w:val="both"/>
            </w:pPr>
            <w:r>
              <w:rPr>
                <w:rFonts w:ascii="Times New Roman"/>
                <w:b w:val="false"/>
                <w:i w:val="false"/>
                <w:color w:val="000000"/>
                <w:sz w:val="20"/>
              </w:rPr>
              <w:t>
 </w:t>
            </w:r>
          </w:p>
          <w:bookmarkEnd w:id="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39"/>
          <w:p>
            <w:pPr>
              <w:spacing w:after="20"/>
              <w:ind w:left="20"/>
              <w:jc w:val="both"/>
            </w:pPr>
            <w:r>
              <w:rPr>
                <w:rFonts w:ascii="Times New Roman"/>
                <w:b w:val="false"/>
                <w:i w:val="false"/>
                <w:color w:val="000000"/>
                <w:sz w:val="20"/>
              </w:rPr>
              <w:t>
 </w:t>
            </w:r>
          </w:p>
          <w:bookmarkEnd w:id="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40"/>
          <w:p>
            <w:pPr>
              <w:spacing w:after="20"/>
              <w:ind w:left="20"/>
              <w:jc w:val="both"/>
            </w:pPr>
            <w:r>
              <w:rPr>
                <w:rFonts w:ascii="Times New Roman"/>
                <w:b w:val="false"/>
                <w:i w:val="false"/>
                <w:color w:val="000000"/>
                <w:sz w:val="20"/>
              </w:rPr>
              <w:t>
 </w:t>
            </w:r>
          </w:p>
          <w:bookmarkEnd w:id="7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1"/>
          <w:p>
            <w:pPr>
              <w:spacing w:after="20"/>
              <w:ind w:left="20"/>
              <w:jc w:val="both"/>
            </w:pPr>
            <w:r>
              <w:rPr>
                <w:rFonts w:ascii="Times New Roman"/>
                <w:b w:val="false"/>
                <w:i w:val="false"/>
                <w:color w:val="000000"/>
                <w:sz w:val="20"/>
              </w:rPr>
              <w:t xml:space="preserve">
Функционалдық топ </w:t>
            </w:r>
          </w:p>
          <w:bookmarkEnd w:id="7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2"/>
          <w:p>
            <w:pPr>
              <w:spacing w:after="20"/>
              <w:ind w:left="20"/>
              <w:jc w:val="both"/>
            </w:pPr>
            <w:r>
              <w:rPr>
                <w:rFonts w:ascii="Times New Roman"/>
                <w:b w:val="false"/>
                <w:i w:val="false"/>
                <w:color w:val="000000"/>
                <w:sz w:val="20"/>
              </w:rPr>
              <w:t>
 </w:t>
            </w:r>
          </w:p>
          <w:bookmarkEnd w:id="7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43"/>
          <w:p>
            <w:pPr>
              <w:spacing w:after="20"/>
              <w:ind w:left="20"/>
              <w:jc w:val="both"/>
            </w:pPr>
            <w:r>
              <w:rPr>
                <w:rFonts w:ascii="Times New Roman"/>
                <w:b w:val="false"/>
                <w:i w:val="false"/>
                <w:color w:val="000000"/>
                <w:sz w:val="20"/>
              </w:rPr>
              <w:t>
 </w:t>
            </w:r>
          </w:p>
          <w:bookmarkEnd w:id="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4"/>
          <w:p>
            <w:pPr>
              <w:spacing w:after="20"/>
              <w:ind w:left="20"/>
              <w:jc w:val="both"/>
            </w:pPr>
            <w:r>
              <w:rPr>
                <w:rFonts w:ascii="Times New Roman"/>
                <w:b w:val="false"/>
                <w:i w:val="false"/>
                <w:color w:val="000000"/>
                <w:sz w:val="20"/>
              </w:rPr>
              <w:t>
 </w:t>
            </w:r>
          </w:p>
          <w:bookmarkEnd w:id="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5"/>
          <w:p>
            <w:pPr>
              <w:spacing w:after="20"/>
              <w:ind w:left="20"/>
              <w:jc w:val="both"/>
            </w:pPr>
            <w:r>
              <w:rPr>
                <w:rFonts w:ascii="Times New Roman"/>
                <w:b w:val="false"/>
                <w:i w:val="false"/>
                <w:color w:val="000000"/>
                <w:sz w:val="20"/>
              </w:rPr>
              <w:t>
1</w:t>
            </w:r>
          </w:p>
          <w:bookmarkEnd w:id="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6"/>
          <w:p>
            <w:pPr>
              <w:spacing w:after="20"/>
              <w:ind w:left="20"/>
              <w:jc w:val="both"/>
            </w:pPr>
            <w:r>
              <w:rPr>
                <w:rFonts w:ascii="Times New Roman"/>
                <w:b w:val="false"/>
                <w:i w:val="false"/>
                <w:color w:val="000000"/>
                <w:sz w:val="20"/>
              </w:rPr>
              <w:t>
 </w:t>
            </w:r>
          </w:p>
          <w:bookmarkEnd w:id="7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7"/>
          <w:p>
            <w:pPr>
              <w:spacing w:after="20"/>
              <w:ind w:left="20"/>
              <w:jc w:val="both"/>
            </w:pPr>
            <w:r>
              <w:rPr>
                <w:rFonts w:ascii="Times New Roman"/>
                <w:b w:val="false"/>
                <w:i w:val="false"/>
                <w:color w:val="000000"/>
                <w:sz w:val="20"/>
              </w:rPr>
              <w:t>
 </w:t>
            </w:r>
          </w:p>
          <w:bookmarkEnd w:id="7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48"/>
          <w:p>
            <w:pPr>
              <w:spacing w:after="20"/>
              <w:ind w:left="20"/>
              <w:jc w:val="both"/>
            </w:pPr>
            <w:r>
              <w:rPr>
                <w:rFonts w:ascii="Times New Roman"/>
                <w:b w:val="false"/>
                <w:i w:val="false"/>
                <w:color w:val="000000"/>
                <w:sz w:val="20"/>
              </w:rPr>
              <w:t>
Санаты</w:t>
            </w:r>
          </w:p>
          <w:bookmarkEnd w:id="7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9"/>
          <w:p>
            <w:pPr>
              <w:spacing w:after="20"/>
              <w:ind w:left="20"/>
              <w:jc w:val="both"/>
            </w:pPr>
            <w:r>
              <w:rPr>
                <w:rFonts w:ascii="Times New Roman"/>
                <w:b w:val="false"/>
                <w:i w:val="false"/>
                <w:color w:val="000000"/>
                <w:sz w:val="20"/>
              </w:rPr>
              <w:t>
 </w:t>
            </w:r>
          </w:p>
          <w:bookmarkEnd w:id="7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50"/>
          <w:p>
            <w:pPr>
              <w:spacing w:after="20"/>
              <w:ind w:left="20"/>
              <w:jc w:val="both"/>
            </w:pPr>
            <w:r>
              <w:rPr>
                <w:rFonts w:ascii="Times New Roman"/>
                <w:b w:val="false"/>
                <w:i w:val="false"/>
                <w:color w:val="000000"/>
                <w:sz w:val="20"/>
              </w:rPr>
              <w:t>
 </w:t>
            </w:r>
          </w:p>
          <w:bookmarkEnd w:id="7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51"/>
          <w:p>
            <w:pPr>
              <w:spacing w:after="20"/>
              <w:ind w:left="20"/>
              <w:jc w:val="both"/>
            </w:pPr>
            <w:r>
              <w:rPr>
                <w:rFonts w:ascii="Times New Roman"/>
                <w:b w:val="false"/>
                <w:i w:val="false"/>
                <w:color w:val="000000"/>
                <w:sz w:val="20"/>
              </w:rPr>
              <w:t>
1</w:t>
            </w:r>
          </w:p>
          <w:bookmarkEnd w:id="7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52"/>
          <w:p>
            <w:pPr>
              <w:spacing w:after="20"/>
              <w:ind w:left="20"/>
              <w:jc w:val="both"/>
            </w:pPr>
            <w:r>
              <w:rPr>
                <w:rFonts w:ascii="Times New Roman"/>
                <w:b w:val="false"/>
                <w:i w:val="false"/>
                <w:color w:val="000000"/>
                <w:sz w:val="20"/>
              </w:rPr>
              <w:t>
5</w:t>
            </w:r>
          </w:p>
          <w:bookmarkEnd w:id="7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53"/>
          <w:p>
            <w:pPr>
              <w:spacing w:after="20"/>
              <w:ind w:left="20"/>
              <w:jc w:val="both"/>
            </w:pPr>
            <w:r>
              <w:rPr>
                <w:rFonts w:ascii="Times New Roman"/>
                <w:b w:val="false"/>
                <w:i w:val="false"/>
                <w:color w:val="000000"/>
                <w:sz w:val="20"/>
              </w:rPr>
              <w:t>
 </w:t>
            </w:r>
          </w:p>
          <w:bookmarkEnd w:id="7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54"/>
          <w:p>
            <w:pPr>
              <w:spacing w:after="20"/>
              <w:ind w:left="20"/>
              <w:jc w:val="both"/>
            </w:pPr>
            <w:r>
              <w:rPr>
                <w:rFonts w:ascii="Times New Roman"/>
                <w:b w:val="false"/>
                <w:i w:val="false"/>
                <w:color w:val="000000"/>
                <w:sz w:val="20"/>
              </w:rPr>
              <w:t>
 </w:t>
            </w:r>
          </w:p>
          <w:bookmarkEnd w:id="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55"/>
          <w:p>
            <w:pPr>
              <w:spacing w:after="20"/>
              <w:ind w:left="20"/>
              <w:jc w:val="both"/>
            </w:pPr>
            <w:r>
              <w:rPr>
                <w:rFonts w:ascii="Times New Roman"/>
                <w:b w:val="false"/>
                <w:i w:val="false"/>
                <w:color w:val="000000"/>
                <w:sz w:val="20"/>
              </w:rPr>
              <w:t xml:space="preserve">
Функционалдық топ </w:t>
            </w:r>
          </w:p>
          <w:bookmarkEnd w:id="75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56"/>
          <w:p>
            <w:pPr>
              <w:spacing w:after="20"/>
              <w:ind w:left="20"/>
              <w:jc w:val="both"/>
            </w:pPr>
            <w:r>
              <w:rPr>
                <w:rFonts w:ascii="Times New Roman"/>
                <w:b w:val="false"/>
                <w:i w:val="false"/>
                <w:color w:val="000000"/>
                <w:sz w:val="20"/>
              </w:rPr>
              <w:t>
 </w:t>
            </w:r>
          </w:p>
          <w:bookmarkEnd w:id="7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7"/>
          <w:p>
            <w:pPr>
              <w:spacing w:after="20"/>
              <w:ind w:left="20"/>
              <w:jc w:val="both"/>
            </w:pPr>
            <w:r>
              <w:rPr>
                <w:rFonts w:ascii="Times New Roman"/>
                <w:b w:val="false"/>
                <w:i w:val="false"/>
                <w:color w:val="000000"/>
                <w:sz w:val="20"/>
              </w:rPr>
              <w:t>
 </w:t>
            </w:r>
          </w:p>
          <w:bookmarkEnd w:id="7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8"/>
          <w:p>
            <w:pPr>
              <w:spacing w:after="20"/>
              <w:ind w:left="20"/>
              <w:jc w:val="both"/>
            </w:pPr>
            <w:r>
              <w:rPr>
                <w:rFonts w:ascii="Times New Roman"/>
                <w:b w:val="false"/>
                <w:i w:val="false"/>
                <w:color w:val="000000"/>
                <w:sz w:val="20"/>
              </w:rPr>
              <w:t>
 </w:t>
            </w:r>
          </w:p>
          <w:bookmarkEnd w:id="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9"/>
          <w:p>
            <w:pPr>
              <w:spacing w:after="20"/>
              <w:ind w:left="20"/>
              <w:jc w:val="both"/>
            </w:pPr>
            <w:r>
              <w:rPr>
                <w:rFonts w:ascii="Times New Roman"/>
                <w:b w:val="false"/>
                <w:i w:val="false"/>
                <w:color w:val="000000"/>
                <w:sz w:val="20"/>
              </w:rPr>
              <w:t>
1</w:t>
            </w:r>
          </w:p>
          <w:bookmarkEnd w:id="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60"/>
          <w:p>
            <w:pPr>
              <w:spacing w:after="20"/>
              <w:ind w:left="20"/>
              <w:jc w:val="both"/>
            </w:pPr>
            <w:r>
              <w:rPr>
                <w:rFonts w:ascii="Times New Roman"/>
                <w:b w:val="false"/>
                <w:i w:val="false"/>
                <w:color w:val="000000"/>
                <w:sz w:val="20"/>
              </w:rPr>
              <w:t>
 </w:t>
            </w:r>
          </w:p>
          <w:bookmarkEnd w:id="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61"/>
          <w:p>
            <w:pPr>
              <w:spacing w:after="20"/>
              <w:ind w:left="20"/>
              <w:jc w:val="both"/>
            </w:pPr>
            <w:r>
              <w:rPr>
                <w:rFonts w:ascii="Times New Roman"/>
                <w:b w:val="false"/>
                <w:i w:val="false"/>
                <w:color w:val="000000"/>
                <w:sz w:val="20"/>
              </w:rPr>
              <w:t>
 </w:t>
            </w:r>
          </w:p>
          <w:bookmarkEnd w:id="7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62"/>
          <w:p>
            <w:pPr>
              <w:spacing w:after="20"/>
              <w:ind w:left="20"/>
              <w:jc w:val="both"/>
            </w:pPr>
            <w:r>
              <w:rPr>
                <w:rFonts w:ascii="Times New Roman"/>
                <w:b w:val="false"/>
                <w:i w:val="false"/>
                <w:color w:val="000000"/>
                <w:sz w:val="20"/>
              </w:rPr>
              <w:t>
Санаты</w:t>
            </w:r>
          </w:p>
          <w:bookmarkEnd w:id="76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63"/>
          <w:p>
            <w:pPr>
              <w:spacing w:after="20"/>
              <w:ind w:left="20"/>
              <w:jc w:val="both"/>
            </w:pPr>
            <w:r>
              <w:rPr>
                <w:rFonts w:ascii="Times New Roman"/>
                <w:b w:val="false"/>
                <w:i w:val="false"/>
                <w:color w:val="000000"/>
                <w:sz w:val="20"/>
              </w:rPr>
              <w:t>
 </w:t>
            </w:r>
          </w:p>
          <w:bookmarkEnd w:id="7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64"/>
          <w:p>
            <w:pPr>
              <w:spacing w:after="20"/>
              <w:ind w:left="20"/>
              <w:jc w:val="both"/>
            </w:pPr>
            <w:r>
              <w:rPr>
                <w:rFonts w:ascii="Times New Roman"/>
                <w:b w:val="false"/>
                <w:i w:val="false"/>
                <w:color w:val="000000"/>
                <w:sz w:val="20"/>
              </w:rPr>
              <w:t>
 </w:t>
            </w:r>
          </w:p>
          <w:bookmarkEnd w:id="7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65"/>
          <w:p>
            <w:pPr>
              <w:spacing w:after="20"/>
              <w:ind w:left="20"/>
              <w:jc w:val="both"/>
            </w:pPr>
            <w:r>
              <w:rPr>
                <w:rFonts w:ascii="Times New Roman"/>
                <w:b w:val="false"/>
                <w:i w:val="false"/>
                <w:color w:val="000000"/>
                <w:sz w:val="20"/>
              </w:rPr>
              <w:t>
1</w:t>
            </w:r>
          </w:p>
          <w:bookmarkEnd w:id="7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66"/>
          <w:p>
            <w:pPr>
              <w:spacing w:after="20"/>
              <w:ind w:left="20"/>
              <w:jc w:val="both"/>
            </w:pPr>
            <w:r>
              <w:rPr>
                <w:rFonts w:ascii="Times New Roman"/>
                <w:b w:val="false"/>
                <w:i w:val="false"/>
                <w:color w:val="000000"/>
                <w:sz w:val="20"/>
              </w:rPr>
              <w:t>
 </w:t>
            </w:r>
          </w:p>
          <w:bookmarkEnd w:id="7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67"/>
          <w:p>
            <w:pPr>
              <w:spacing w:after="20"/>
              <w:ind w:left="20"/>
              <w:jc w:val="both"/>
            </w:pPr>
            <w:r>
              <w:rPr>
                <w:rFonts w:ascii="Times New Roman"/>
                <w:b w:val="false"/>
                <w:i w:val="false"/>
                <w:color w:val="000000"/>
                <w:sz w:val="20"/>
              </w:rPr>
              <w:t xml:space="preserve">
Функционалдық топ </w:t>
            </w:r>
          </w:p>
          <w:bookmarkEnd w:id="7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68"/>
          <w:p>
            <w:pPr>
              <w:spacing w:after="20"/>
              <w:ind w:left="20"/>
              <w:jc w:val="both"/>
            </w:pPr>
            <w:r>
              <w:rPr>
                <w:rFonts w:ascii="Times New Roman"/>
                <w:b w:val="false"/>
                <w:i w:val="false"/>
                <w:color w:val="000000"/>
                <w:sz w:val="20"/>
              </w:rPr>
              <w:t>
 </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69"/>
          <w:p>
            <w:pPr>
              <w:spacing w:after="20"/>
              <w:ind w:left="20"/>
              <w:jc w:val="both"/>
            </w:pPr>
            <w:r>
              <w:rPr>
                <w:rFonts w:ascii="Times New Roman"/>
                <w:b w:val="false"/>
                <w:i w:val="false"/>
                <w:color w:val="000000"/>
                <w:sz w:val="20"/>
              </w:rPr>
              <w:t>
1</w:t>
            </w:r>
          </w:p>
          <w:bookmarkEnd w:id="7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70"/>
          <w:p>
            <w:pPr>
              <w:spacing w:after="20"/>
              <w:ind w:left="20"/>
              <w:jc w:val="both"/>
            </w:pPr>
            <w:r>
              <w:rPr>
                <w:rFonts w:ascii="Times New Roman"/>
                <w:b w:val="false"/>
                <w:i w:val="false"/>
                <w:color w:val="000000"/>
                <w:sz w:val="20"/>
              </w:rPr>
              <w:t>
 </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71"/>
          <w:p>
            <w:pPr>
              <w:spacing w:after="20"/>
              <w:ind w:left="20"/>
              <w:jc w:val="both"/>
            </w:pPr>
            <w:r>
              <w:rPr>
                <w:rFonts w:ascii="Times New Roman"/>
                <w:b w:val="false"/>
                <w:i w:val="false"/>
                <w:color w:val="000000"/>
                <w:sz w:val="20"/>
              </w:rPr>
              <w:t>
 </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72"/>
          <w:p>
            <w:pPr>
              <w:spacing w:after="20"/>
              <w:ind w:left="20"/>
              <w:jc w:val="both"/>
            </w:pPr>
            <w:r>
              <w:rPr>
                <w:rFonts w:ascii="Times New Roman"/>
                <w:b w:val="false"/>
                <w:i w:val="false"/>
                <w:color w:val="000000"/>
                <w:sz w:val="20"/>
              </w:rPr>
              <w:t>
Санаты</w:t>
            </w:r>
          </w:p>
          <w:bookmarkEnd w:id="77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73"/>
          <w:p>
            <w:pPr>
              <w:spacing w:after="20"/>
              <w:ind w:left="20"/>
              <w:jc w:val="both"/>
            </w:pPr>
            <w:r>
              <w:rPr>
                <w:rFonts w:ascii="Times New Roman"/>
                <w:b w:val="false"/>
                <w:i w:val="false"/>
                <w:color w:val="000000"/>
                <w:sz w:val="20"/>
              </w:rPr>
              <w:t>
 </w:t>
            </w:r>
          </w:p>
          <w:bookmarkEnd w:id="7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74"/>
          <w:p>
            <w:pPr>
              <w:spacing w:after="20"/>
              <w:ind w:left="20"/>
              <w:jc w:val="both"/>
            </w:pPr>
            <w:r>
              <w:rPr>
                <w:rFonts w:ascii="Times New Roman"/>
                <w:b w:val="false"/>
                <w:i w:val="false"/>
                <w:color w:val="000000"/>
                <w:sz w:val="20"/>
              </w:rPr>
              <w:t>
 </w:t>
            </w:r>
          </w:p>
          <w:bookmarkEnd w:id="7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75"/>
          <w:p>
            <w:pPr>
              <w:spacing w:after="20"/>
              <w:ind w:left="20"/>
              <w:jc w:val="both"/>
            </w:pPr>
            <w:r>
              <w:rPr>
                <w:rFonts w:ascii="Times New Roman"/>
                <w:b w:val="false"/>
                <w:i w:val="false"/>
                <w:color w:val="000000"/>
                <w:sz w:val="20"/>
              </w:rPr>
              <w:t>
1</w:t>
            </w:r>
          </w:p>
          <w:bookmarkEnd w:id="7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76"/>
          <w:p>
            <w:pPr>
              <w:spacing w:after="20"/>
              <w:ind w:left="20"/>
              <w:jc w:val="both"/>
            </w:pPr>
            <w:r>
              <w:rPr>
                <w:rFonts w:ascii="Times New Roman"/>
                <w:b w:val="false"/>
                <w:i w:val="false"/>
                <w:color w:val="000000"/>
                <w:sz w:val="20"/>
              </w:rPr>
              <w:t>
7</w:t>
            </w:r>
          </w:p>
          <w:bookmarkEnd w:id="7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77"/>
          <w:p>
            <w:pPr>
              <w:spacing w:after="20"/>
              <w:ind w:left="20"/>
              <w:jc w:val="both"/>
            </w:pPr>
            <w:r>
              <w:rPr>
                <w:rFonts w:ascii="Times New Roman"/>
                <w:b w:val="false"/>
                <w:i w:val="false"/>
                <w:color w:val="000000"/>
                <w:sz w:val="20"/>
              </w:rPr>
              <w:t xml:space="preserve">
Функционалдық топ </w:t>
            </w:r>
          </w:p>
          <w:bookmarkEnd w:id="7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78"/>
          <w:p>
            <w:pPr>
              <w:spacing w:after="20"/>
              <w:ind w:left="20"/>
              <w:jc w:val="both"/>
            </w:pPr>
            <w:r>
              <w:rPr>
                <w:rFonts w:ascii="Times New Roman"/>
                <w:b w:val="false"/>
                <w:i w:val="false"/>
                <w:color w:val="000000"/>
                <w:sz w:val="20"/>
              </w:rPr>
              <w:t>
 </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79"/>
          <w:p>
            <w:pPr>
              <w:spacing w:after="20"/>
              <w:ind w:left="20"/>
              <w:jc w:val="both"/>
            </w:pPr>
            <w:r>
              <w:rPr>
                <w:rFonts w:ascii="Times New Roman"/>
                <w:b w:val="false"/>
                <w:i w:val="false"/>
                <w:color w:val="000000"/>
                <w:sz w:val="20"/>
              </w:rPr>
              <w:t>
1</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80"/>
          <w:p>
            <w:pPr>
              <w:spacing w:after="20"/>
              <w:ind w:left="20"/>
              <w:jc w:val="both"/>
            </w:pPr>
            <w:r>
              <w:rPr>
                <w:rFonts w:ascii="Times New Roman"/>
                <w:b w:val="false"/>
                <w:i w:val="false"/>
                <w:color w:val="000000"/>
                <w:sz w:val="20"/>
              </w:rPr>
              <w:t>
16</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81"/>
          <w:p>
            <w:pPr>
              <w:spacing w:after="20"/>
              <w:ind w:left="20"/>
              <w:jc w:val="both"/>
            </w:pPr>
            <w:r>
              <w:rPr>
                <w:rFonts w:ascii="Times New Roman"/>
                <w:b w:val="false"/>
                <w:i w:val="false"/>
                <w:color w:val="000000"/>
                <w:sz w:val="20"/>
              </w:rPr>
              <w:t>
Санаты</w:t>
            </w:r>
          </w:p>
          <w:bookmarkEnd w:id="7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82"/>
          <w:p>
            <w:pPr>
              <w:spacing w:after="20"/>
              <w:ind w:left="20"/>
              <w:jc w:val="both"/>
            </w:pPr>
            <w:r>
              <w:rPr>
                <w:rFonts w:ascii="Times New Roman"/>
                <w:b w:val="false"/>
                <w:i w:val="false"/>
                <w:color w:val="000000"/>
                <w:sz w:val="20"/>
              </w:rPr>
              <w:t>
 </w:t>
            </w:r>
          </w:p>
          <w:bookmarkEnd w:id="7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83"/>
          <w:p>
            <w:pPr>
              <w:spacing w:after="20"/>
              <w:ind w:left="20"/>
              <w:jc w:val="both"/>
            </w:pPr>
            <w:r>
              <w:rPr>
                <w:rFonts w:ascii="Times New Roman"/>
                <w:b w:val="false"/>
                <w:i w:val="false"/>
                <w:color w:val="000000"/>
                <w:sz w:val="20"/>
              </w:rPr>
              <w:t>
 </w:t>
            </w:r>
          </w:p>
          <w:bookmarkEnd w:id="7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84"/>
          <w:p>
            <w:pPr>
              <w:spacing w:after="20"/>
              <w:ind w:left="20"/>
              <w:jc w:val="both"/>
            </w:pPr>
            <w:r>
              <w:rPr>
                <w:rFonts w:ascii="Times New Roman"/>
                <w:b w:val="false"/>
                <w:i w:val="false"/>
                <w:color w:val="000000"/>
                <w:sz w:val="20"/>
              </w:rPr>
              <w:t>
1</w:t>
            </w:r>
          </w:p>
          <w:bookmarkEnd w:id="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85"/>
          <w:p>
            <w:pPr>
              <w:spacing w:after="20"/>
              <w:ind w:left="20"/>
              <w:jc w:val="both"/>
            </w:pPr>
            <w:r>
              <w:rPr>
                <w:rFonts w:ascii="Times New Roman"/>
                <w:b w:val="false"/>
                <w:i w:val="false"/>
                <w:color w:val="000000"/>
                <w:sz w:val="20"/>
              </w:rPr>
              <w:t>
8</w:t>
            </w:r>
          </w:p>
          <w:bookmarkEnd w:id="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VII сессиясының № 7/72 шешіміне</w:t>
            </w:r>
            <w:r>
              <w:br/>
            </w:r>
            <w:r>
              <w:rPr>
                <w:rFonts w:ascii="Times New Roman"/>
                <w:b w:val="false"/>
                <w:i w:val="false"/>
                <w:color w:val="000000"/>
                <w:sz w:val="20"/>
              </w:rPr>
              <w:t>4 қосымша</w:t>
            </w:r>
          </w:p>
        </w:tc>
      </w:tr>
    </w:tbl>
    <w:bookmarkStart w:name="z856" w:id="786"/>
    <w:p>
      <w:pPr>
        <w:spacing w:after="0"/>
        <w:ind w:left="0"/>
        <w:jc w:val="left"/>
      </w:pPr>
      <w:r>
        <w:rPr>
          <w:rFonts w:ascii="Times New Roman"/>
          <w:b/>
          <w:i w:val="false"/>
          <w:color w:val="000000"/>
        </w:rPr>
        <w:t xml:space="preserve"> 2017 жылға арналған ағымдағы нысаналы трансферттер мен нысаналы даму трансферттері, кредиттер</w:t>
      </w:r>
    </w:p>
    <w:bookmarkEnd w:id="786"/>
    <w:p>
      <w:pPr>
        <w:spacing w:after="0"/>
        <w:ind w:left="0"/>
        <w:jc w:val="both"/>
      </w:pPr>
      <w:r>
        <w:rPr>
          <w:rFonts w:ascii="Times New Roman"/>
          <w:b w:val="false"/>
          <w:i w:val="false"/>
          <w:color w:val="ff0000"/>
          <w:sz w:val="28"/>
        </w:rPr>
        <w:t xml:space="preserve">
      Ескерту. 4-қосымша жаңа редакцияда - Қарағанды облысы Жезқазған қалалық мәслихатының 04.12.2017 № 15/149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нәтижелі жұмыспен қамтуды және жаппай кәсіпкерлікті дамыту бағдарламасы шеңберінде кадрлардың біліктілігін арттыру, даярлау және қайта даярлауға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2020 бойынша кәсіби даярлауға бағытталғандарды толық оқытуға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мамандықтар бойынша жұмыс кадрларын қысқа мерзімді кәсіби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пунктер үшін интернет- байланысты қосуға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Ветериналық вакциналау, дәрі-дәрмектерді тасымалдау және сақтау бойынша қызмет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Роботтарды жинау және программалау бойынша конструкторлар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нысандарына жөндеу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Нәтежелі жұмыспен қамтуды және жаппай кәсіпкерлікті дамыту бағдарламасы шеңберінде қалалардың және ауылдық елді мекендердің объектілерін жөндеу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трансферттерді,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ауданының жеке тұрғын үйлер құрылысының телімдерінің инженерлік тораптарының құрылысына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3-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тұрғын ауданының жеке тұрғын үйлер құрылысының телімдерінің инженерлік тораптарының құрылысына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"Жастар" саябағын қайта құрылымдауға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тұрғын ауданындағы жеке тұрғын үйлерге инженерлік-коммуникациялық инфрақұрылым құрылысына жобалық-сметалық құжаттама әзірлеуге,2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тұрғын үйлер ауданының көпқабатты тұрғын үйлерге инженерлік- коммуникациялық инфрақұрылымын дамыту және жайластыруға жобалық-сметалық құжаттама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5 қабатты 60 пәтерлі тұрғын үй құрылысына жобалық-сметалық құжаттама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жобалық-сметалық құжаттама әзірлеуге,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№1 жол өтпесін қайта жаңартуға жобалық- сметалық құжаттама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№2 жол өтпесін қайта жаңартуға жобалық- сметалық құжаттама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900 орынға арналған мектептің құрылысы" жобалық- сметалық құжаттама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№4 жолөткелін қайта құрылымдауға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74 кварталдағы Гагарин көшесі, 70/4 5 қабатты 30 пәтерлі тұрғын үйдің құрылысына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VII сессиясының № 7/72 шешіміне</w:t>
            </w:r>
            <w:r>
              <w:br/>
            </w:r>
            <w:r>
              <w:rPr>
                <w:rFonts w:ascii="Times New Roman"/>
                <w:b w:val="false"/>
                <w:i w:val="false"/>
                <w:color w:val="000000"/>
                <w:sz w:val="20"/>
              </w:rPr>
              <w:t>5 қосымша</w:t>
            </w:r>
          </w:p>
        </w:tc>
      </w:tr>
    </w:tbl>
    <w:bookmarkStart w:name="z894" w:id="787"/>
    <w:p>
      <w:pPr>
        <w:spacing w:after="0"/>
        <w:ind w:left="0"/>
        <w:jc w:val="left"/>
      </w:pPr>
      <w:r>
        <w:rPr>
          <w:rFonts w:ascii="Times New Roman"/>
          <w:b/>
          <w:i w:val="false"/>
          <w:color w:val="000000"/>
        </w:rPr>
        <w:t xml:space="preserve"> 2017 жылға арналған ауылдық әкімдер аппараттарының шығындары</w:t>
      </w:r>
    </w:p>
    <w:bookmarkEnd w:id="787"/>
    <w:p>
      <w:pPr>
        <w:spacing w:after="0"/>
        <w:ind w:left="0"/>
        <w:jc w:val="both"/>
      </w:pPr>
      <w:r>
        <w:rPr>
          <w:rFonts w:ascii="Times New Roman"/>
          <w:b w:val="false"/>
          <w:i w:val="false"/>
          <w:color w:val="ff0000"/>
          <w:sz w:val="28"/>
        </w:rPr>
        <w:t xml:space="preserve">
      Ескерту. 5-қосымша жаңа редакцияда - Қарағанды облысы Жезқазған қалалық мәслихатының 04.12.2017 № 15/149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VII сессиясының № 7/72 шешіміне</w:t>
            </w:r>
            <w:r>
              <w:br/>
            </w:r>
            <w:r>
              <w:rPr>
                <w:rFonts w:ascii="Times New Roman"/>
                <w:b w:val="false"/>
                <w:i w:val="false"/>
                <w:color w:val="000000"/>
                <w:sz w:val="20"/>
              </w:rPr>
              <w:t>6 қосымша</w:t>
            </w:r>
          </w:p>
        </w:tc>
      </w:tr>
    </w:tbl>
    <w:bookmarkStart w:name="z936" w:id="788"/>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w:t>
      </w:r>
    </w:p>
    <w:bookmarkEnd w:id="788"/>
    <w:p>
      <w:pPr>
        <w:spacing w:after="0"/>
        <w:ind w:left="0"/>
        <w:jc w:val="both"/>
      </w:pPr>
      <w:r>
        <w:rPr>
          <w:rFonts w:ascii="Times New Roman"/>
          <w:b w:val="false"/>
          <w:i w:val="false"/>
          <w:color w:val="ff0000"/>
          <w:sz w:val="28"/>
        </w:rPr>
        <w:t xml:space="preserve">
      Ескерту. 6-қосымша жаңа редакцияда - Қарағанды облысы Жезқазған қалалық мәслихатының 11.04.2017 № 9/97 (01.01.2017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VII сессиясының № 7/72 шешіміне</w:t>
            </w:r>
            <w:r>
              <w:br/>
            </w:r>
            <w:r>
              <w:rPr>
                <w:rFonts w:ascii="Times New Roman"/>
                <w:b w:val="false"/>
                <w:i w:val="false"/>
                <w:color w:val="000000"/>
                <w:sz w:val="20"/>
              </w:rPr>
              <w:t>7 қосымша</w:t>
            </w:r>
          </w:p>
        </w:tc>
      </w:tr>
    </w:tbl>
    <w:bookmarkStart w:name="z944" w:id="789"/>
    <w:p>
      <w:pPr>
        <w:spacing w:after="0"/>
        <w:ind w:left="0"/>
        <w:jc w:val="left"/>
      </w:pPr>
      <w:r>
        <w:rPr>
          <w:rFonts w:ascii="Times New Roman"/>
          <w:b/>
          <w:i w:val="false"/>
          <w:color w:val="000000"/>
        </w:rPr>
        <w:t xml:space="preserve"> 2017 жылға арналған қалалық бюджетті орындау барысында секвестрлеуге жатпайтын жергілікті бюджеттік бағдарламалардың тізбесі</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90"/>
          <w:p>
            <w:pPr>
              <w:spacing w:after="20"/>
              <w:ind w:left="20"/>
              <w:jc w:val="both"/>
            </w:pPr>
            <w:r>
              <w:rPr>
                <w:rFonts w:ascii="Times New Roman"/>
                <w:b w:val="false"/>
                <w:i w:val="false"/>
                <w:color w:val="000000"/>
                <w:sz w:val="20"/>
              </w:rPr>
              <w:t xml:space="preserve">
Функционалдық топ </w:t>
            </w:r>
          </w:p>
          <w:bookmarkEnd w:id="7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91"/>
          <w:p>
            <w:pPr>
              <w:spacing w:after="20"/>
              <w:ind w:left="20"/>
              <w:jc w:val="both"/>
            </w:pPr>
            <w:r>
              <w:rPr>
                <w:rFonts w:ascii="Times New Roman"/>
                <w:b w:val="false"/>
                <w:i w:val="false"/>
                <w:color w:val="000000"/>
                <w:sz w:val="20"/>
              </w:rPr>
              <w:t>
1</w:t>
            </w:r>
          </w:p>
          <w:bookmarkEnd w:id="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92"/>
          <w:p>
            <w:pPr>
              <w:spacing w:after="20"/>
              <w:ind w:left="20"/>
              <w:jc w:val="both"/>
            </w:pPr>
            <w:r>
              <w:rPr>
                <w:rFonts w:ascii="Times New Roman"/>
                <w:b w:val="false"/>
                <w:i w:val="false"/>
                <w:color w:val="000000"/>
                <w:sz w:val="20"/>
              </w:rPr>
              <w:t>
04</w:t>
            </w:r>
          </w:p>
          <w:bookmarkEnd w:id="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93"/>
          <w:p>
            <w:pPr>
              <w:spacing w:after="20"/>
              <w:ind w:left="20"/>
              <w:jc w:val="both"/>
            </w:pPr>
            <w:r>
              <w:rPr>
                <w:rFonts w:ascii="Times New Roman"/>
                <w:b w:val="false"/>
                <w:i w:val="false"/>
                <w:color w:val="000000"/>
                <w:sz w:val="20"/>
              </w:rPr>
              <w:t>
 </w:t>
            </w:r>
          </w:p>
          <w:bookmarkEnd w:id="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94"/>
          <w:p>
            <w:pPr>
              <w:spacing w:after="20"/>
              <w:ind w:left="20"/>
              <w:jc w:val="both"/>
            </w:pPr>
            <w:r>
              <w:rPr>
                <w:rFonts w:ascii="Times New Roman"/>
                <w:b w:val="false"/>
                <w:i w:val="false"/>
                <w:color w:val="000000"/>
                <w:sz w:val="20"/>
              </w:rPr>
              <w:t>
 </w:t>
            </w:r>
          </w:p>
          <w:bookmarkEnd w:id="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95"/>
          <w:p>
            <w:pPr>
              <w:spacing w:after="20"/>
              <w:ind w:left="20"/>
              <w:jc w:val="both"/>
            </w:pPr>
            <w:r>
              <w:rPr>
                <w:rFonts w:ascii="Times New Roman"/>
                <w:b w:val="false"/>
                <w:i w:val="false"/>
                <w:color w:val="000000"/>
                <w:sz w:val="20"/>
              </w:rPr>
              <w:t>
 </w:t>
            </w:r>
          </w:p>
          <w:bookmarkEnd w:id="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