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7da4" w14:textId="5bb7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12 желтоқсандағы № 9/4 шешімі. Қарағанды облысының Әділет департаментінде 2016 жылғы 14 желтоқсанда № 4051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облыстық мәслихатының 2016 жылғы 25 қарашадағы V cессиясының "Қарағанды облыстық мәслихатының 2015 жылғы 11 желтоқсандағы XL cессиясының "2016-2018 жылдарға арналған облыстық бюджет туралы" № 452 шешіміне өзгерістер енгізу туралы" № 115 шешімін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 және 3-қосымшаларға сәйкес, оның ішінде 2016 жылға мынадай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11 962 023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бойынша – 9 956 349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25 373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123 397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1 856 904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12 027 538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5 000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       – алу 60 515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(профицитті пайдалану) қаржыландыру – 60 515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60 515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"1-1. 2016 жылға арналған қалалық бюджетте 4 270 мың теңге сомасындағы нысаналы пайдаланылмаған (толық пайдаланылмаған) трансферттерді қайтару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2016 жылға республикалық және облыстық бюджеттерден алынған 1 856 904 мың теңге сомасындағы нысаналы трансферттердің келесілерге көзделгені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 стандарттарын енгізуге - 9 496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тапсырыстарын іске асыруға - 262 701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- 43 092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"Өрлеу" жобасы бойынша келісілген қаржылай көмекті енгізуге - 5 169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олардың лауазымдық айлықақыларына ерекше еңбек жағдайлары үшін ай сайынғы үстемеақы төлеуге – 1 297 102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әкімшілік қызметшілер еңбекақысының деңгейін арттыруға – 53 430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–1 333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4 616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7 273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(қала көшелерін) және елді-мекендердің көшелерін күрделі, орташа және ағымдағы жөндеуге - 102 214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 елді мекендерінің электрондық геоақпараттық карталарын жасауға – 2 406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шеңберінде қалалар мен ауылдық елді мекендерді дамытуға – 5 080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шеңберінде 2014 жылғы 1 қаңтардан бастап облыс орталықтарының және Алматы қаласының аудандарына қосылған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жөндеулерге, абаттандыруға –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үй-коммуналдық шаруашылыққа –16 900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қаласының Тольятти көшесіндегі № 44 тұрғын үйді реконструкциялауға жобалау-сметалық құжаттама әзірлеуге –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9 ықшамауданында көпқабатты тұрғын үй салуға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9 ықшамауданында көпқабатты тұрғын үй салуға (екінші ғимарат)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қаласы 10-11 ықшамдандарының жеке тұрғын үйлеріне инженерлік-коммуникациялық инфрақұрылым салуға жобалау-сметалық құжаттама әзірлеуге - 100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Теміртау қаласының 9 ықшамауданындағы жаңадан салынып жатқан екі көпқабатты тұрғын үйлерге инженерлік-коммуникациялық инфрақұрылым салуға жобалау-сметалық құжаттама әзірлеуге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әлеуметтік қаласының шаруашылық-фекалдық канализациясы желілерін салуға жобалау-сметалық құжаттама әзірлеуге - 50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қаласының су құбырлары желілерін реконструкциялауға жобалау-сметалық құжаттама әзірлеуге - 50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бюджеттердің шығыстарын өтеуді және өңірлердің экономикалық тұрақтылығын қамтамасыз етуге – 40 030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 оқушылары үшін оқулықтар сатып алуға және жеткізуге – 3 962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Теміртау қаласы жергілікті атқарушы органының 2016 жылға арналған резерві 18 427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" 12 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 12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қолдауды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769"/>
        <w:gridCol w:w="1769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064"/>
        <w:gridCol w:w="1064"/>
        <w:gridCol w:w="4195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4923"/>
        <w:gridCol w:w="4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9 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сессиясының № 50/4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0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44"/>
        <w:gridCol w:w="1321"/>
        <w:gridCol w:w="1321"/>
        <w:gridCol w:w="5697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