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904d" w14:textId="3fa9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қаласының аумағында көшпелі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2016 жылғы 5 мамырдағы № 17/03 қаулысы. Қарағанды облысының Әділет департаментінде 2016 жылғы 13 маусымда № 3855 болып тіркелді. Күші жойылды - Қарағанды облысы Балқаш қаласының әкімдігінің 2023 жылғы 23 ақпандағы № 10/04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әкімдігінің 23.02.2023 </w:t>
      </w:r>
      <w:r>
        <w:rPr>
          <w:rFonts w:ascii="Times New Roman"/>
          <w:b w:val="false"/>
          <w:i w:val="false"/>
          <w:color w:val="ff0000"/>
          <w:sz w:val="28"/>
        </w:rPr>
        <w:t>№ 10/04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(нормативтік құқықтық актілерін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аумағында сауда қызметін ретке келтіру мақсатында,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қаласының аумағында көшпелі сауданы жүзеге асыру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Айдын Боранбаевич Қапашевқа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17/03 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қаласының аумағында көшпелі сауда орындарының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Русаков ықшам ауданы № 2 үй ("Шекер", "Батыр", "Қуаныш", "Жеміс-Жидек", "Океан" дүкендерінің жанында)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Мұхамеджанов ықшам ауданы № 5 үй ("Нұр", "Санжар", "Ассорти" дүкендерінің жанында)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(№ 6 және № 8 үйлерінің арасында)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(№ 37 және № 41 үйлерінің арасында)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(№ 32 үйдің солтүстік жағында)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 ("Береке" дүкенінің жанында)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 стадионының оңтүстік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