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8cfc" w14:textId="fdc8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2015 жылғы 23 желтоқсандағы № 46/352 "2016-2018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2016 жылғы 8 маусымдағы № 3/28 шешімі. Қарағанды облысының Әділет департаментінде 2016 жылғы 28 маусымда № 3878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Қалалық мәслихаттың 2015 жылғы 23 желтоқсандағы № 46/352 "2016-2018 жылдарға арналған қалалық бюджет туралы" (Нормативтік құқықтық актілерді мемлекеттік тіркеу тізілімінде № 3610 болып тіркелген, 2016 жылдың 19 қаңтарында "Әділет" ақпараттық-құқықтық жүйесінде, 2016 жылғы 20 қаңтардағы № 5 (12398) "Балқаш өңірі", 2016 жылғы 20 қаңтардағы № 5-6 (1470) "Северное Прибалхашье"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Осы шешімге қоса тіркелген 1, 2 және 3 қосымшаларға сәйкес 2016-2018 жылдарға арналған қалалық бюджет бекітілсін, оның ішінде 2016 жылға келесі көлемдерде: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6 106 661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3 887 238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36 639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51 005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2 131 779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6 128 941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– 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алу 1000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1000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21 280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21 280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21 280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келесі мазмұндағы 14-5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"14-5. 2016 жылға арналған қалалық бюджет түсімдерінің құрамында, Жұмыспен қамту 2020 жол картасы шеңберінде қалаларды және ауылдық елді мекендерді дамытуға берілетін 6 201 мың теңге сомасында ағымдағы нысаналы трансферттер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5 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08 маусымдағы №3/28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Қалалық мәслихаттың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желтоқсандағы №46/352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41"/>
        <w:gridCol w:w="1051"/>
        <w:gridCol w:w="1051"/>
        <w:gridCol w:w="6114"/>
        <w:gridCol w:w="26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6 128 941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3 742 807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2 737 799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маусымдағы №3/28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Қалалық мәслихаттың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46/352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7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жылда Саяқ кентінде іске асырылатын бюджеттік бағдарламалар бойынша шығыстар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595"/>
        <w:gridCol w:w="1446"/>
        <w:gridCol w:w="1446"/>
        <w:gridCol w:w="5284"/>
        <w:gridCol w:w="25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