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63b6" w14:textId="3d76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23 желтоқсандағы № 7/66 шешімі. Қарағанды облысының Әділет департаментінде 2017 жылғы 9 қаңтарда № 4096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 арналған қалалық бюджет бекітілсін, оның ішінде 2017 жылға келесі көлемдерде: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10 944 544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5 665 556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52 207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46 142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5 180 639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11 209 981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19 397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19 397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246 040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246 040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облыстық бюджетке, кірістерді бөлу нормативтері келесі мөлшерлерде белгіленсін: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12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17 пайыз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қалалық бюджет құрамында 3 469 891 мың теңге сомасында субвенциялар көзделгені ескерілсін.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қалалық бюджет түсімдерінің құрамында ағымдағы нысаналы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қалалық бюджет түсімдерінің құрамында ағымдағы нысаналы даму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Алынып тасталды-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Саяқ, Гүлшат кенттерінде жүзеге асырылатын бюджеттік бағдарламалар бойынша шығындары 2017 жылға арналған қалалық бюджет шығындарының құрамында,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2017 жылға арналған қалалық бюджет шығыстарының құрамында жергілікті өзін-өзі басқару органдарына берілетін трансферттер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8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көзделгені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2017 жылға арналған қалалық бюджет шығындарының құрамында, 2016 жылы бөлінген 12 757 мың теңге сомасында нысаналы пайдаланылмаған (толық пайдаланылмаған) трансферттерді қайтаруы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Балқаш қалалық мәслихатының 07.04.2017 </w:t>
      </w:r>
      <w:r>
        <w:rPr>
          <w:rFonts w:ascii="Times New Roman"/>
          <w:b w:val="false"/>
          <w:i w:val="false"/>
          <w:color w:val="000000"/>
          <w:sz w:val="28"/>
        </w:rPr>
        <w:t>№ 9/88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2017 жылға арналған қалалық бюджет шығындарының құрамында, 2016 жылы бөлінген 5 814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Қарағанды облысы Балқаш қалалық мәслихатының 07.04.2017 </w:t>
      </w:r>
      <w:r>
        <w:rPr>
          <w:rFonts w:ascii="Times New Roman"/>
          <w:b w:val="false"/>
          <w:i w:val="false"/>
          <w:color w:val="000000"/>
          <w:sz w:val="28"/>
        </w:rPr>
        <w:t>№ 9/88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2017 жылға арналған қалалық бюджет түсімдерінің құрамында тұрғын үйлерді жобалауға және (немесе) салуға 200 000 мың теңге сомасында бюджеттік кредиттер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2017 жылға арналған қалалық бюджет шығындарының құрамында, 18 885 мың теңге сомасында міндетті әлеуметтік медициналық сақтандыруға жұмыс берушілердің аударымдары бойынша мөлшерлемелердің азаюына байланысты трансферттердің қайтару қарастырылғаны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8-4-тармақпен толықтырылды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арналған қалалық бюджетті орындау барысында,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бюджеттік бағдарламалар секвестрлеуге жатпайтындығы белгіленсін.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Инвестициялық жобаларды (бағдарламаларды) іске асыруға бағытталған бюджеттік бағдарламаларға бөліне отырып, 2017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2017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Федянина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020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3 294 186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2"/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020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8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3 704 204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3 673 094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9"/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694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9"/>
        <w:gridCol w:w="3741"/>
      </w:tblGrid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трансферттердің барлығы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1 183 127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жөңдеу жұмыстарын жүргізуге және материалды-техникалық базасын нығайтуға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360 564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аудитін жүргізу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орташа жөндеуден өткізуге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 және ветеринариялық пунктерге интернет-байланысты қосуға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09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даму трансферттері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7"/>
        <w:gridCol w:w="3863"/>
      </w:tblGrid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даму трансферттердің барлығы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527 621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Балқаш қ. кәріз жүйесін қайта жаңарту. Қалалық құрама коллектордың сыртқы кәріз жүйесі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Балхаш қаласы, 10 ықшам ауданының № 13 60 пәтерлі тұрғын үйдің құрылысы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қ. "Самал ", 8-13 ықшам ауданындағы жеке тұрғын үйлерге инженерлік-коммуникациялық инфрақұрылым құрылысына жобалық-сметалық құжаттама әзірлеу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қ. төменгі Тоқырау қоймасының су қабылдағыш ғимараттарын қайта жыңғыртуы" жобалық-сметалық құжаттамасына түзетулер енгізу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к. су алу ғимаратының құрылысына ЖСҚ әзірлеу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720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жылда Саяқ кентінде іске асырылатын бюджеттік бағдарламалар бойынша шығыстар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Балқаш қалалық мәслихатының 11.07.2017 № 12/102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4259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48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жылда Гүлшат кентінде іске асырылатын бюджеттік бағдарламалар бойынша шығыстар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Балқаш қалалық мәслихатының 07.12.2017 № 15/123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4259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774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10.10.2017 № 14/120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6"/>
        <w:gridCol w:w="1897"/>
        <w:gridCol w:w="1897"/>
        <w:gridCol w:w="3066"/>
        <w:gridCol w:w="2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788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орындау барысында секвестрлеуге жатпайтын бюджеттік бағдарламалардың тізімі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7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99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бюджеттің дамудың бюджеттік бағдарламаларының тізбесі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