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f4ee" w14:textId="a0bf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2016 жылғы 17 наурыздағы ХXXXIX сессиясының № 420 шешімі. Қарағанды облысының Әділет департаментінде 2016 жылғы 14 сәуірде № 3752 болып тіркелді. Күші жойылды - Қарағанды облысы Қаражал қалалық мәслихатының 2020 жылғы 29 шілдедегі № 421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Қаражал қалалық мәслихатының 29.07.2020 № 421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p>
    <w:bookmarkStart w:name="z4" w:id="1"/>
    <w:p>
      <w:pPr>
        <w:spacing w:after="0"/>
        <w:ind w:left="0"/>
        <w:jc w:val="both"/>
      </w:pPr>
      <w:r>
        <w:rPr>
          <w:rFonts w:ascii="Times New Roman"/>
          <w:b w:val="false"/>
          <w:i w:val="false"/>
          <w:color w:val="000000"/>
          <w:sz w:val="28"/>
        </w:rPr>
        <w:t>
      1. 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w:t>
      </w:r>
      <w:r>
        <w:rPr>
          <w:rFonts w:ascii="Times New Roman"/>
          <w:b w:val="false"/>
          <w:i w:val="false"/>
          <w:color w:val="000000"/>
          <w:sz w:val="28"/>
        </w:rPr>
        <w:t xml:space="preserve">шешіміне </w:t>
      </w:r>
      <w:r>
        <w:rPr>
          <w:rFonts w:ascii="Times New Roman"/>
          <w:b w:val="false"/>
          <w:i w:val="false"/>
          <w:color w:val="000000"/>
          <w:sz w:val="28"/>
        </w:rPr>
        <w:t xml:space="preserve">(нормативтік құқықтық актілерді мемлекеттік тіркеу Тізілімінде 2593 нөмірімен тіркелген, 2014 жылы 11 мамырда "Әділет" ақпараттық-құқықтық жүйесінде, 2014 жылғы 26 сәуірдегі № 18 (690) "Қазыналы өңір" газетінде жарияланған) келесі өзгерістер мен толықтырулар енгізілсін: </w:t>
      </w:r>
    </w:p>
    <w:bookmarkEnd w:id="1"/>
    <w:bookmarkStart w:name="z5"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Қаражал қаласының мұқтаж азаматтарының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3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мазмұндалсын:</w:t>
      </w:r>
    </w:p>
    <w:bookmarkEnd w:id="3"/>
    <w:bookmarkStart w:name="z7" w:id="4"/>
    <w:p>
      <w:pPr>
        <w:spacing w:after="0"/>
        <w:ind w:left="0"/>
        <w:jc w:val="both"/>
      </w:pPr>
      <w:r>
        <w:rPr>
          <w:rFonts w:ascii="Times New Roman"/>
          <w:b w:val="false"/>
          <w:i w:val="false"/>
          <w:color w:val="000000"/>
          <w:sz w:val="28"/>
        </w:rPr>
        <w:t>
      "9) уәкілетті ұйым - "Азаматтарға арналған үкімет" мемлекеттік корпорациясы" коммерциялық емес акционерлік қоғамы;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мазмұндалсын:</w:t>
      </w:r>
    </w:p>
    <w:bookmarkStart w:name="z9" w:id="5"/>
    <w:p>
      <w:pPr>
        <w:spacing w:after="0"/>
        <w:ind w:left="0"/>
        <w:jc w:val="both"/>
      </w:pPr>
      <w:r>
        <w:rPr>
          <w:rFonts w:ascii="Times New Roman"/>
          <w:b w:val="false"/>
          <w:i w:val="false"/>
          <w:color w:val="000000"/>
          <w:sz w:val="28"/>
        </w:rPr>
        <w:t>
      "11. Өмірлік қиын жағдай туындаған кезде, ең төменгі күнкөріс деңгейіне 0,6 еселік қатынаста шектен аспайтын, жан басына шаққандағы орташа табысы болған жағдайда тұлғаларға (отбасына) әлеуметтік көмек ұсынылады.";</w:t>
      </w:r>
    </w:p>
    <w:bookmarkEnd w:id="5"/>
    <w:bookmarkStart w:name="z10" w:id="6"/>
    <w:p>
      <w:pPr>
        <w:spacing w:after="0"/>
        <w:ind w:left="0"/>
        <w:jc w:val="both"/>
      </w:pPr>
      <w:r>
        <w:rPr>
          <w:rFonts w:ascii="Times New Roman"/>
          <w:b w:val="false"/>
          <w:i w:val="false"/>
          <w:color w:val="000000"/>
          <w:sz w:val="28"/>
        </w:rPr>
        <w:t>
      келесі мазмұндағы 17-1 тармақпен толықтырылсын:</w:t>
      </w:r>
    </w:p>
    <w:bookmarkEnd w:id="6"/>
    <w:bookmarkStart w:name="z11" w:id="7"/>
    <w:p>
      <w:pPr>
        <w:spacing w:after="0"/>
        <w:ind w:left="0"/>
        <w:jc w:val="both"/>
      </w:pPr>
      <w:r>
        <w:rPr>
          <w:rFonts w:ascii="Times New Roman"/>
          <w:b w:val="false"/>
          <w:i w:val="false"/>
          <w:color w:val="000000"/>
          <w:sz w:val="28"/>
        </w:rPr>
        <w:t>
      "17-1. Өтініш беруші әлеуметтік келісімшарт бойынша әлеуметтік көмек алуға өтініш білдірген жағдайда азаматпен әңгімелесу жүргізіледі.";</w:t>
      </w:r>
    </w:p>
    <w:bookmarkEnd w:id="7"/>
    <w:bookmarkStart w:name="z12" w:id="8"/>
    <w:p>
      <w:pPr>
        <w:spacing w:after="0"/>
        <w:ind w:left="0"/>
        <w:jc w:val="both"/>
      </w:pPr>
      <w:r>
        <w:rPr>
          <w:rFonts w:ascii="Times New Roman"/>
          <w:b w:val="false"/>
          <w:i w:val="false"/>
          <w:color w:val="000000"/>
          <w:sz w:val="28"/>
        </w:rPr>
        <w:t>
      келесі мазмұндағы 27-1 тармақпен толықтырылсын:</w:t>
      </w:r>
    </w:p>
    <w:bookmarkEnd w:id="8"/>
    <w:bookmarkStart w:name="z13" w:id="9"/>
    <w:p>
      <w:pPr>
        <w:spacing w:after="0"/>
        <w:ind w:left="0"/>
        <w:jc w:val="both"/>
      </w:pPr>
      <w:r>
        <w:rPr>
          <w:rFonts w:ascii="Times New Roman"/>
          <w:b w:val="false"/>
          <w:i w:val="false"/>
          <w:color w:val="000000"/>
          <w:sz w:val="28"/>
        </w:rPr>
        <w:t>
      "27-1. Әлеуметтік келісімшарт негізіндегі әлеуметтік көмек отбасының (адамның) еңбекке қабілетті мүшелерінің жұмыспен қамтуға жәрдемдесу шараларына қатысқан шарттарда және отбасы (адам) мүшелерінің, еңбекке қабілеттілерін қоса алғанда, отбасының белсенділігін арттырудың әлеуметтік келісімшарты әрекет ететін мерзім ішінде әлеуметтік бейімделуі қажет болған жағдайда көрсетіледі және ай сайын немесе үміткердің өтініші бойынша үш айға бір жола төленеді.";</w:t>
      </w:r>
    </w:p>
    <w:bookmarkEnd w:id="9"/>
    <w:bookmarkStart w:name="z14" w:id="10"/>
    <w:p>
      <w:pPr>
        <w:spacing w:after="0"/>
        <w:ind w:left="0"/>
        <w:jc w:val="both"/>
      </w:pPr>
      <w:r>
        <w:rPr>
          <w:rFonts w:ascii="Times New Roman"/>
          <w:b w:val="false"/>
          <w:i w:val="false"/>
          <w:color w:val="000000"/>
          <w:sz w:val="28"/>
        </w:rPr>
        <w:t>
      келесі мазмұндағы 27-2 тармақпен толықтырылсын:</w:t>
      </w:r>
    </w:p>
    <w:bookmarkEnd w:id="10"/>
    <w:bookmarkStart w:name="z15" w:id="11"/>
    <w:p>
      <w:pPr>
        <w:spacing w:after="0"/>
        <w:ind w:left="0"/>
        <w:jc w:val="both"/>
      </w:pPr>
      <w:r>
        <w:rPr>
          <w:rFonts w:ascii="Times New Roman"/>
          <w:b w:val="false"/>
          <w:i w:val="false"/>
          <w:color w:val="000000"/>
          <w:sz w:val="28"/>
        </w:rPr>
        <w:t>
      "27-2. Отбасының белсенділігін арттырудың әлеуметтік келісімшарты Қазақстан Республикасы Денсаулық сақтау және әлеуметтік даму министрінің 2015 жылғы 23 ақпандағы "Отбасының белсенділігін арттырудың әлеуметтік келісімшартымен отбасыға көмектің жеке жоспары нысандарын бекіту туралы" № 88 </w:t>
      </w:r>
      <w:r>
        <w:rPr>
          <w:rFonts w:ascii="Times New Roman"/>
          <w:b w:val="false"/>
          <w:i w:val="false"/>
          <w:color w:val="000000"/>
          <w:sz w:val="28"/>
        </w:rPr>
        <w:t xml:space="preserve">бұйрығымен </w:t>
      </w:r>
      <w:r>
        <w:rPr>
          <w:rFonts w:ascii="Times New Roman"/>
          <w:b w:val="false"/>
          <w:i w:val="false"/>
          <w:color w:val="000000"/>
          <w:sz w:val="28"/>
        </w:rPr>
        <w:t>бекітілген нысандарға сәйкес жасалады (нормативтік құқықтық актілерді мемлекеттік тіркеу тізілімінде № 10474 болып тіркелген).";</w:t>
      </w:r>
    </w:p>
    <w:bookmarkEnd w:id="11"/>
    <w:bookmarkStart w:name="z16" w:id="12"/>
    <w:p>
      <w:pPr>
        <w:spacing w:after="0"/>
        <w:ind w:left="0"/>
        <w:jc w:val="both"/>
      </w:pPr>
      <w:r>
        <w:rPr>
          <w:rFonts w:ascii="Times New Roman"/>
          <w:b w:val="false"/>
          <w:i w:val="false"/>
          <w:color w:val="000000"/>
          <w:sz w:val="28"/>
        </w:rPr>
        <w:t>
      келесі мазмұндағы 27-3 тармақпен толықтырылсын:</w:t>
      </w:r>
    </w:p>
    <w:bookmarkEnd w:id="12"/>
    <w:bookmarkStart w:name="z17" w:id="13"/>
    <w:p>
      <w:pPr>
        <w:spacing w:after="0"/>
        <w:ind w:left="0"/>
        <w:jc w:val="both"/>
      </w:pPr>
      <w:r>
        <w:rPr>
          <w:rFonts w:ascii="Times New Roman"/>
          <w:b w:val="false"/>
          <w:i w:val="false"/>
          <w:color w:val="000000"/>
          <w:sz w:val="28"/>
        </w:rPr>
        <w:t>
      "27-3.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p>
    <w:bookmarkEnd w:id="13"/>
    <w:bookmarkStart w:name="z18" w:id="14"/>
    <w:p>
      <w:pPr>
        <w:spacing w:after="0"/>
        <w:ind w:left="0"/>
        <w:jc w:val="both"/>
      </w:pPr>
      <w:r>
        <w:rPr>
          <w:rFonts w:ascii="Times New Roman"/>
          <w:b w:val="false"/>
          <w:i w:val="false"/>
          <w:color w:val="000000"/>
          <w:sz w:val="28"/>
        </w:rPr>
        <w:t>
      келесі мазмұндағы 27-4 тармақпен толықтырылсын:</w:t>
      </w:r>
    </w:p>
    <w:bookmarkEnd w:id="14"/>
    <w:bookmarkStart w:name="z19" w:id="15"/>
    <w:p>
      <w:pPr>
        <w:spacing w:after="0"/>
        <w:ind w:left="0"/>
        <w:jc w:val="both"/>
      </w:pPr>
      <w:r>
        <w:rPr>
          <w:rFonts w:ascii="Times New Roman"/>
          <w:b w:val="false"/>
          <w:i w:val="false"/>
          <w:color w:val="000000"/>
          <w:sz w:val="28"/>
        </w:rPr>
        <w:t>
      "27-4. Отбасының белсенділігін арттырудың әлеуметтік келісімшарты екі данада жасалады, оның біреуі өтініш берушіге тіркеу журналына қол қойғызу арқылы беріледі, екіншісі - отбасының белсенділігін арттырудың әлеуметтік келісімшартын жасаған уәкілетті органда сақталады.";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жаңа редакцияда мазмұндалсын:</w:t>
      </w:r>
    </w:p>
    <w:bookmarkStart w:name="z21" w:id="16"/>
    <w:p>
      <w:pPr>
        <w:spacing w:after="0"/>
        <w:ind w:left="0"/>
        <w:jc w:val="both"/>
      </w:pPr>
      <w:r>
        <w:rPr>
          <w:rFonts w:ascii="Times New Roman"/>
          <w:b w:val="false"/>
          <w:i w:val="false"/>
          <w:color w:val="000000"/>
          <w:sz w:val="28"/>
        </w:rPr>
        <w:t>
      "32.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6"/>
    <w:bookmarkStart w:name="z22"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ХХХХІХ сессияның төрағасы,</w:t>
            </w:r>
            <w:r>
              <w:br/>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