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5899" w14:textId="b5e5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2014 жылғы 31 наурыздағы ХХVIII сессиясының №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2016 жылғы 11 мамырдағы II сессиясының № 19 шешімі. Қарағанды облысының Әділет департаментінде 2016 жылғы 3 маусымда № 3840 болып тіркелді. Күші жойылды - Қарағанды облысы Қаражал қалалық мәслихатының 2020 жылғы 29 шілдедегі № 421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Қарағанды облысы Қаражал қалалық мәслихатының 29.07.2020 № 421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Қаражал қалалық мәслихатының 2014 жылғы 31 наурыздағы ХХVIII сессиясының №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(нормативтік құқықтық актілерді мемлекеттік тіркеу Тізілімінде 2593 нөмірімен тіркелген, 2014 жылы 11 мамырда "Әділет" ақпараттық-құқықтық жүйесінде, 2014 жылғы 26 сәуірдегі № 18 (690) "Қазыналы өңір"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 </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қағидаларының </w:t>
      </w:r>
      <w:r>
        <w:rPr>
          <w:rFonts w:ascii="Times New Roman"/>
          <w:b w:val="false"/>
          <w:i w:val="false"/>
          <w:color w:val="000000"/>
          <w:sz w:val="28"/>
        </w:rPr>
        <w:t>27 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ІІ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Аманжолов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