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4760" w14:textId="2704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2015 жылғы 24 желтоқсандағы ХХХХVI сессиясының № 383 "2016 - 2018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2016 жылғы 28 қарашадағы VII сессиясының № 66 шешімі. Қарағанды облысының Әділет департаментінде 2016 жылғы 8 желтоқсанда № 4038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ШЕШIМ Е</w:t>
      </w:r>
      <w:r>
        <w:rPr>
          <w:rFonts w:ascii="Times New Roman"/>
          <w:b/>
          <w:i w:val="false"/>
          <w:color w:val="000000"/>
          <w:sz w:val="28"/>
        </w:rPr>
        <w:t>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2015 жылғы 24 желтоқсандағы ХХХХVI сессиясының № 383 " 2016 - 2018 жылдарға арналған қала бюджеті туралы" ( нормативтік құқықтық актілерді мемлекеттік тіркеу Тізілімінде 3605 нөмерімен тіркелген, 2016 жылғы 16 қаңтарда № 2 (781) "Қазыналы өңір" газетінде, 2016 жылғы 28 қаңтарда "Әділет" ақпараттық – 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2016 - 2018 жылдарға арналған қалалық бюджет тиісінше 1,2 және 3 қосымшаларға сәйкес, оның ішінде 2016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1 552 310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713 306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7 417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2 808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828 779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1 559 632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7 322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7 322 мың теңге: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7 322 мың теңге.";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2016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VII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Қаражал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4 - қосымша</w:t>
            </w:r>
          </w:p>
        </w:tc>
      </w:tr>
    </w:tbl>
    <w:bookmarkStart w:name="z21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облыстық бюджеттен берілетін нысаналы трансферттер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1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1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1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1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  <w:bookmarkEnd w:id="1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актілерді тіркеу бөлімдерінің штат санын ұстауға</w:t>
            </w:r>
          </w:p>
          <w:bookmarkEnd w:id="1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экономика және қаржы басқармасы </w:t>
            </w:r>
          </w:p>
          <w:bookmarkEnd w:id="1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1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 еңбекақысының деңгейін арттыруға</w:t>
            </w:r>
          </w:p>
          <w:bookmarkEnd w:id="1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  <w:bookmarkEnd w:id="1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  <w:bookmarkEnd w:id="1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bookmarkEnd w:id="1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Мектептің оқушылары үшін оқулықтарды сатып алуға және жеткізуге</w:t>
            </w:r>
          </w:p>
          <w:bookmarkEnd w:id="1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  <w:bookmarkEnd w:id="1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асыруға</w:t>
            </w:r>
          </w:p>
          <w:bookmarkEnd w:id="1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  <w:bookmarkEnd w:id="1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кешеннің жергілікті атқарушы органдарының бөлімшелерін ұстауға </w:t>
            </w:r>
          </w:p>
          <w:bookmarkEnd w:id="1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мәдениет, мұрағаттар және құжаттама басқармасы </w:t>
            </w:r>
          </w:p>
          <w:bookmarkEnd w:id="1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жол картасы шеңберінде қалаларды және ауылдық елді мекендерді дамытуға </w:t>
            </w:r>
          </w:p>
          <w:bookmarkEnd w:id="1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сәулет және қала құрылысы басқармасы </w:t>
            </w:r>
          </w:p>
          <w:bookmarkEnd w:id="1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елді мекендерінің геоақпараттық электрондық картасын құруға</w:t>
            </w:r>
          </w:p>
          <w:bookmarkEnd w:id="1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  <w:bookmarkEnd w:id="1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маңызы бар қалалық (ауылдық), қала маңындағы және ауданішілік қатынастар бойынша жолаушылар тасымалдарын субсидиялауға </w:t>
            </w:r>
          </w:p>
          <w:bookmarkEnd w:id="1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 мекендердің көшелерін күрделі және орташа жөндеуден өткізуге </w:t>
            </w:r>
          </w:p>
          <w:bookmarkEnd w:id="1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  <w:bookmarkEnd w:id="1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  <w:bookmarkEnd w:id="1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  <w:bookmarkEnd w:id="1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  <w:bookmarkEnd w:id="1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  <w:bookmarkEnd w:id="1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</w:tbl>
    <w:bookmarkStart w:name="z25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бюджеттік бағдарламалар әкімшіліктері бойынша нысаналы трансферттердің бөлінуі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bookmarkEnd w:id="1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527162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1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1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1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  <w:bookmarkEnd w:id="1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1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  <w:bookmarkEnd w:id="1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  <w:bookmarkEnd w:id="1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bookmarkEnd w:id="1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1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 еңбекақысының деңгейін арттыруға</w:t>
            </w:r>
          </w:p>
          <w:bookmarkEnd w:id="1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актілерді тіркеу бөлімдерінің штат санын ұстауға</w:t>
            </w:r>
          </w:p>
          <w:bookmarkEnd w:id="1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  <w:bookmarkEnd w:id="1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bookmarkEnd w:id="1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1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 еңбекақысының деңгейін арттыруға</w:t>
            </w:r>
          </w:p>
          <w:bookmarkEnd w:id="1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  <w:bookmarkEnd w:id="1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bookmarkEnd w:id="1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1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 еңбекақысының деңгейін арттыруға</w:t>
            </w:r>
          </w:p>
          <w:bookmarkEnd w:id="1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  <w:bookmarkEnd w:id="1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bookmarkEnd w:id="1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1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 еңбекақысының деңгейін арттыруға</w:t>
            </w:r>
          </w:p>
          <w:bookmarkEnd w:id="1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асыруға</w:t>
            </w:r>
          </w:p>
          <w:bookmarkEnd w:id="1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  <w:bookmarkEnd w:id="1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  <w:bookmarkEnd w:id="1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1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 еңбекақысының деңгейін арттыруға</w:t>
            </w:r>
          </w:p>
          <w:bookmarkEnd w:id="1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bookmarkEnd w:id="1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тапсырыстарын іске асыруға </w:t>
            </w:r>
          </w:p>
          <w:bookmarkEnd w:id="1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1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 еңбекақысының деңгейін арттыруға</w:t>
            </w:r>
          </w:p>
          <w:bookmarkEnd w:id="1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  <w:bookmarkEnd w:id="1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Мектептің оқушылары үшін оқулықтарды сатып алуға және жеткізуге</w:t>
            </w:r>
          </w:p>
          <w:bookmarkEnd w:id="1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  <w:bookmarkEnd w:id="1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1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 еңбекақысының деңгейін арттыруға</w:t>
            </w:r>
          </w:p>
          <w:bookmarkEnd w:id="1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  <w:bookmarkEnd w:id="1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bookmarkEnd w:id="1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1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  <w:bookmarkEnd w:id="1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кешеннің жергілікті атқарушы органдарының бөлімшелерін ұстауға </w:t>
            </w:r>
          </w:p>
          <w:bookmarkEnd w:id="1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  <w:bookmarkEnd w:id="1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субсидиялауға</w:t>
            </w:r>
          </w:p>
          <w:bookmarkEnd w:id="1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1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 еңбекақысының деңгейін арттыруға</w:t>
            </w:r>
          </w:p>
          <w:bookmarkEnd w:id="1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 мекендердің көшелерін күрделі және орташа жөндеуден өткізуге </w:t>
            </w:r>
          </w:p>
          <w:bookmarkEnd w:id="1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  <w:bookmarkEnd w:id="1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  <w:bookmarkEnd w:id="1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  <w:bookmarkEnd w:id="1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  <w:bookmarkEnd w:id="1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  <w:bookmarkEnd w:id="1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  <w:bookmarkEnd w:id="1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1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 еңбекақысының деңгейін арттыруға</w:t>
            </w:r>
          </w:p>
          <w:bookmarkEnd w:id="1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жол картасы шеңберінде қалаларды және ауылдық елді мекендерді дамытуға </w:t>
            </w:r>
          </w:p>
          <w:bookmarkEnd w:id="1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  <w:bookmarkEnd w:id="1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  <w:bookmarkEnd w:id="1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1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 еңбекақысының деңгейін арттыруға</w:t>
            </w:r>
          </w:p>
          <w:bookmarkEnd w:id="1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елді мекендерінің геоақпараттық электрондық картасын құруға</w:t>
            </w:r>
          </w:p>
          <w:bookmarkEnd w:id="2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  <w:bookmarkEnd w:id="2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