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752c" w14:textId="31e7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тұрғын үй - коммуналдық шаруашылығы, жолаушылар көлігі, автокөлік жолдары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2016 жылғы 16 ақпандағы № 05/25 қаулысы. Қарағанды облысының Әділет департаментінде 2016 жылғы 15 наурызда № 3712 болып тіркелді. Күші жойылды - Қарағанды облысы Сәтбаев қаласы әкімдігінің 2016 жылғы 27 сәуірдегі № 13/85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Сәтбаев қаласы әкімдігінің 27.04.2016 № 13/85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және Сәтбаев қаласы әкімдігінің 2016 жылғы 10 ақпандағы № 04/02 "Мемлекеттік мекемелерді қайта ұйымдастыру туралы" қаулысына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"Сәтбаев қаласының тұрғын үй - коммуналдық шаруашылығы, жолаушылар көлігі, автокөлік жолдары және тұрғын үй инспекциясы бөлімі"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2. "Сәтбаев қаласының тұрғын үй - коммуналдық шаруашылығы, жолаушылар көлігі, автокөлік жолдары және тұрғын үй инспекциясы бөлімі" мемлекеттік мекемесі (Б.Д. Жаксыбаев)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әкімнің орынбасары А.А.Кимге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Сәтбаев қаласы әкімінің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Идрисов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2016 жылғы 16 ақпанындағы № 05/25</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"Сәтбаев қаласының тұрғын үй - коммуналдық шаруашылығы, жолаушылар көлігі, автокөлік жолдары және тұрғын үй инспекциясы"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"Сәтбаев қаласының тұрғын үй-коммуналдық шаруашылығы, жолаушылар көлігі, автокөлік жолдары және тұрғын үй инспекциясы бөлімі" мемлекеттік мекемесі тұрғын үй - коммуналдық шаруашылығы, жолаушылар көлігі, автокөлік жолдары және тұрғын үй инспекциясы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 2. "Сәтбаев қаласының тұрғын үй-коммуналдық шаруашылығы, жолаушылар көлігі, автокөлік жолдары және тұрғын үй инспекциясы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 3. "Сәтбаев қаласының тұрғын үй-коммуналдық шаруашылығы, жолаушылар көлігі, автокөлік жолдары және тұрғын үй инспекциясы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 4. "Сәтбаев қаласының тұрғын үй-коммуналдық шаруашылығы, жолаушылар көлігі, автокөлік жолдары және тұрғын үй инспекциясы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 5. "Сәтбаев қаласының тұрғын үй-коммуналдық шаруашылығы, жолаушылар көлігі, автокөлік жолдары және тұрғын үй инспекциясы бөлімі" мемлекеттік мекемесі егер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 6. "Сәтбаев қаласының тұрғын үй-коммуналдық шаруашылығы, жолаушылар көлігі, автокөлік жолдары және тұрғын үй инспекциясы бөлімі" мемлекеттік мекемесі өз құзыретінің мәселелері бойынша заңнамада белгіленген тәртіппен "Сәтбаев қаласының тұрғын үй-коммуналдық шаруашылығы, жолаушылар көлігі, автокөлік жолдары және тұрғын үй инспекциясы бөлімі" мемлекеттік мекемесі басшысының бұйрықтарымен және Қазақстан Республикасының заңнамаларында қарастырылған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 7. "Сәтбаев қаласының тұрғын үй-коммуналдық шаруашылығы, жолаушылар көлігі, автокөлік жолдары және тұрғын үй инспекциясы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 8. Заңды тұлғаның орналасқан жері: Қазақстан Республикасы, Қарағанды облысы, 101302, Сәтбаев қаласы, Қ.Сәтбаев даңғылы, 108 үй.</w:t>
      </w:r>
      <w:r>
        <w:br/>
      </w:r>
      <w:r>
        <w:rPr>
          <w:rFonts w:ascii="Times New Roman"/>
          <w:b w:val="false"/>
          <w:i w:val="false"/>
          <w:color w:val="000000"/>
          <w:sz w:val="28"/>
        </w:rPr>
        <w:t>
      </w:t>
      </w:r>
      <w:r>
        <w:rPr>
          <w:rFonts w:ascii="Times New Roman"/>
          <w:b w:val="false"/>
          <w:i w:val="false"/>
          <w:color w:val="000000"/>
          <w:sz w:val="28"/>
        </w:rPr>
        <w:t xml:space="preserve"> 9. Мемлекеттік органның толық атауы - "Сәтбаев қаласының тұрғын үй-коммуналдық шаруашылығы, жолаушылар көлігі, автокөлік жолдары және тұрғын үй инспекциясы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10. Осы Ереже "Сәтбаев қаласының тұрғын үй-коммуналдық шаруашылығы, жолаушылар көлігі, автокөлік жолдары және тұрғын үй инспекциясы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 11. "Сәтбаев қаласының тұрғын үй-коммуналдық шаруашылығы, жолаушылар көлігі, автокөлік жолдары және тұрғын үй инспекциясы бөлімі"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 12. "Сәтбаев қаласының тұрғын үй-коммуналдық шаруашылығы, жолаушылар көлігі, автокөлік жолдары және тұрғын үй инспекциясы бөлімі" мемлекеттік мекемесіне кәсіпкерлік субъектілерімен "Сәтбаев қаласының тұрғын үй-коммуналдық шаруашылығы, жолаушылар көлігі, автокөлік жолдары және тұрғын үй инспекциясы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 Егер "Сәтбаев қаласының тұрғын үй-коммуналдық шаруашылығы, жолаушылар көлігі, автокөлік жолдары және тұрғын үй инспекциясы бөлімі" мемлекеттік мекемесі заңнамалық актілермен табыс әкелетін қызметті жүзеге асыру құқығы берілсе, онда осындай қызметтен алынған табыс республикалық бюджеттің кірісіне жіберіледі. </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"Сәтбаев қаласының тұрғын үй-коммуналдық шаруашылығы, жолаушылар көлігі, автокөлік жолдары және тұрғын үй инспекциясы бөлімі" мемлекеттік мекемесінің миссиясы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тұрғын үй-коммуналдық шаруашылығы, жолаушылар көлігі, автокөлік жолдары салаларында мемлекеттік саясатты және тұрғын үй қоры саласындағы мемлекеттік бақылауды жүзеге асыру. </w:t>
      </w:r>
      <w:r>
        <w:br/>
      </w:r>
      <w:r>
        <w:rPr>
          <w:rFonts w:ascii="Times New Roman"/>
          <w:b w:val="false"/>
          <w:i w:val="false"/>
          <w:color w:val="000000"/>
          <w:sz w:val="28"/>
        </w:rPr>
        <w:t>
      </w:t>
      </w:r>
      <w:r>
        <w:rPr>
          <w:rFonts w:ascii="Times New Roman"/>
          <w:b w:val="false"/>
          <w:i w:val="false"/>
          <w:color w:val="000000"/>
          <w:sz w:val="28"/>
        </w:rPr>
        <w:t xml:space="preserve"> 14. Міндеттері:</w:t>
      </w:r>
      <w:r>
        <w:br/>
      </w:r>
      <w:r>
        <w:rPr>
          <w:rFonts w:ascii="Times New Roman"/>
          <w:b w:val="false"/>
          <w:i w:val="false"/>
          <w:color w:val="000000"/>
          <w:sz w:val="28"/>
        </w:rPr>
        <w:t>
      </w:t>
      </w:r>
      <w:r>
        <w:rPr>
          <w:rFonts w:ascii="Times New Roman"/>
          <w:b w:val="false"/>
          <w:i w:val="false"/>
          <w:color w:val="000000"/>
          <w:sz w:val="28"/>
        </w:rPr>
        <w:t xml:space="preserve"> тұрғын үй қорын сақтау және тиісінше пайдалану жөніндегі іс-шараларды ұйымдастыруды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қаланың су, жылу құбырларын, тазарту қондырғыларын, электр желілерін және басқа да көліктік және инженерлік инфрақұрылым нысандарын күтіп ұстау шараларын ұйымдастыру;</w:t>
      </w:r>
      <w:r>
        <w:br/>
      </w:r>
      <w:r>
        <w:rPr>
          <w:rFonts w:ascii="Times New Roman"/>
          <w:b w:val="false"/>
          <w:i w:val="false"/>
          <w:color w:val="000000"/>
          <w:sz w:val="28"/>
        </w:rPr>
        <w:t>
      </w:t>
      </w:r>
      <w:r>
        <w:rPr>
          <w:rFonts w:ascii="Times New Roman"/>
          <w:b w:val="false"/>
          <w:i w:val="false"/>
          <w:color w:val="000000"/>
          <w:sz w:val="28"/>
        </w:rPr>
        <w:t xml:space="preserve"> көлік саласындағы Қазақстан Республикасының заңнамаларына сәйкес жолаушылар тасымалын ұйымдастырады; </w:t>
      </w:r>
      <w:r>
        <w:br/>
      </w:r>
      <w:r>
        <w:rPr>
          <w:rFonts w:ascii="Times New Roman"/>
          <w:b w:val="false"/>
          <w:i w:val="false"/>
          <w:color w:val="000000"/>
          <w:sz w:val="28"/>
        </w:rPr>
        <w:t>
      </w:t>
      </w:r>
      <w:r>
        <w:rPr>
          <w:rFonts w:ascii="Times New Roman"/>
          <w:b w:val="false"/>
          <w:i w:val="false"/>
          <w:color w:val="000000"/>
          <w:sz w:val="28"/>
        </w:rPr>
        <w:t xml:space="preserve"> қалалық маңызы бар автокөлік жолдарын салуды, пайдалануды және күтiп ұстау шараларын ұйымдастырады; </w:t>
      </w:r>
      <w:r>
        <w:br/>
      </w:r>
      <w:r>
        <w:rPr>
          <w:rFonts w:ascii="Times New Roman"/>
          <w:b w:val="false"/>
          <w:i w:val="false"/>
          <w:color w:val="000000"/>
          <w:sz w:val="28"/>
        </w:rPr>
        <w:t>
      </w:t>
      </w:r>
      <w:r>
        <w:rPr>
          <w:rFonts w:ascii="Times New Roman"/>
          <w:b w:val="false"/>
          <w:i w:val="false"/>
          <w:color w:val="000000"/>
          <w:sz w:val="28"/>
        </w:rPr>
        <w:t xml:space="preserve"> орнатылған тәртіпте жобалық құжаттамаларды (жобалық-сметалық) жасау, сараптамадан өткізу, келісім және бекіту жұмыстарын жүргізеді;</w:t>
      </w:r>
      <w:r>
        <w:br/>
      </w:r>
      <w:r>
        <w:rPr>
          <w:rFonts w:ascii="Times New Roman"/>
          <w:b w:val="false"/>
          <w:i w:val="false"/>
          <w:color w:val="000000"/>
          <w:sz w:val="28"/>
        </w:rPr>
        <w:t>
      </w:t>
      </w:r>
      <w:r>
        <w:rPr>
          <w:rFonts w:ascii="Times New Roman"/>
          <w:b w:val="false"/>
          <w:i w:val="false"/>
          <w:color w:val="000000"/>
          <w:sz w:val="28"/>
        </w:rPr>
        <w:t xml:space="preserve"> мемлекеттік тұрғын үй қорының сақталуын ұйымдастырады;</w:t>
      </w:r>
      <w:r>
        <w:br/>
      </w:r>
      <w:r>
        <w:rPr>
          <w:rFonts w:ascii="Times New Roman"/>
          <w:b w:val="false"/>
          <w:i w:val="false"/>
          <w:color w:val="000000"/>
          <w:sz w:val="28"/>
        </w:rPr>
        <w:t>
      </w:t>
      </w:r>
      <w:r>
        <w:rPr>
          <w:rFonts w:ascii="Times New Roman"/>
          <w:b w:val="false"/>
          <w:i w:val="false"/>
          <w:color w:val="000000"/>
          <w:sz w:val="28"/>
        </w:rPr>
        <w:t xml:space="preserve"> апатты жағдайдағы және тозығы жеткен тұрғын үйлерді бұзу жұмыстарын ұйымдастырады;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 актілеріне сәйкес азаматтардың жекелеген санаттарын тұрғын үймен қамтамасыз етеді; </w:t>
      </w:r>
      <w:r>
        <w:br/>
      </w:r>
      <w:r>
        <w:rPr>
          <w:rFonts w:ascii="Times New Roman"/>
          <w:b w:val="false"/>
          <w:i w:val="false"/>
          <w:color w:val="000000"/>
          <w:sz w:val="28"/>
        </w:rPr>
        <w:t>
      </w:t>
      </w:r>
      <w:r>
        <w:rPr>
          <w:rFonts w:ascii="Times New Roman"/>
          <w:b w:val="false"/>
          <w:i w:val="false"/>
          <w:color w:val="000000"/>
          <w:sz w:val="28"/>
        </w:rPr>
        <w:t xml:space="preserve"> қоғамдық орындарды абаттандыру және сыртқы безендiру мәселелерiн шешеді;</w:t>
      </w:r>
      <w:r>
        <w:br/>
      </w:r>
      <w:r>
        <w:rPr>
          <w:rFonts w:ascii="Times New Roman"/>
          <w:b w:val="false"/>
          <w:i w:val="false"/>
          <w:color w:val="000000"/>
          <w:sz w:val="28"/>
        </w:rPr>
        <w:t>
      </w:t>
      </w:r>
      <w:r>
        <w:rPr>
          <w:rFonts w:ascii="Times New Roman"/>
          <w:b w:val="false"/>
          <w:i w:val="false"/>
          <w:color w:val="000000"/>
          <w:sz w:val="28"/>
        </w:rPr>
        <w:t>кондоминиум нысандарының ортақ мүлкіне техникалық тексеруді ұйымдастырады;</w:t>
      </w:r>
      <w:r>
        <w:br/>
      </w:r>
      <w:r>
        <w:rPr>
          <w:rFonts w:ascii="Times New Roman"/>
          <w:b w:val="false"/>
          <w:i w:val="false"/>
          <w:color w:val="000000"/>
          <w:sz w:val="28"/>
        </w:rPr>
        <w:t>
      </w:t>
      </w:r>
      <w:r>
        <w:rPr>
          <w:rFonts w:ascii="Times New Roman"/>
          <w:b w:val="false"/>
          <w:i w:val="false"/>
          <w:color w:val="000000"/>
          <w:sz w:val="28"/>
        </w:rPr>
        <w:t>кондоминиум нысандарының ортақ мүлкіне күрделі жөндеудің жекелеген түрлерін жүргізудің тізбесін, мерзімі мен кезегін анықтайды;</w:t>
      </w:r>
      <w:r>
        <w:br/>
      </w:r>
      <w:r>
        <w:rPr>
          <w:rFonts w:ascii="Times New Roman"/>
          <w:b w:val="false"/>
          <w:i w:val="false"/>
          <w:color w:val="000000"/>
          <w:sz w:val="28"/>
        </w:rPr>
        <w:t>
      </w:t>
      </w:r>
      <w:r>
        <w:rPr>
          <w:rFonts w:ascii="Times New Roman"/>
          <w:b w:val="false"/>
          <w:i w:val="false"/>
          <w:color w:val="000000"/>
          <w:sz w:val="28"/>
        </w:rPr>
        <w:t>кондоминиум нысанын басқару органы ұсынған кондоминиум нысанының ортақ мүлкіне күрделі жөндеудің жекелеген түрлерін жүргізуге тұрғын үй көмегінің қатысы бар шығындар сметасына келісім береді;</w:t>
      </w:r>
      <w:r>
        <w:br/>
      </w:r>
      <w:r>
        <w:rPr>
          <w:rFonts w:ascii="Times New Roman"/>
          <w:b w:val="false"/>
          <w:i w:val="false"/>
          <w:color w:val="000000"/>
          <w:sz w:val="28"/>
        </w:rPr>
        <w:t>
      </w:t>
      </w:r>
      <w:r>
        <w:rPr>
          <w:rFonts w:ascii="Times New Roman"/>
          <w:b w:val="false"/>
          <w:i w:val="false"/>
          <w:color w:val="000000"/>
          <w:sz w:val="28"/>
        </w:rPr>
        <w:t xml:space="preserve"> кондоминиум нысанының ортақ мүлкіне күрделі жөндеудің жекелеген түрлері бойынша орындалған жұмыстарды қабылдау жөніндегі комиссияларға қатысады.</w:t>
      </w:r>
      <w:r>
        <w:br/>
      </w:r>
      <w:r>
        <w:rPr>
          <w:rFonts w:ascii="Times New Roman"/>
          <w:b w:val="false"/>
          <w:i w:val="false"/>
          <w:color w:val="000000"/>
          <w:sz w:val="28"/>
        </w:rPr>
        <w:t>
      </w:t>
      </w:r>
      <w:r>
        <w:rPr>
          <w:rFonts w:ascii="Times New Roman"/>
          <w:b w:val="false"/>
          <w:i w:val="false"/>
          <w:color w:val="000000"/>
          <w:sz w:val="28"/>
        </w:rPr>
        <w:t xml:space="preserve"> 15. Функциялары:</w:t>
      </w:r>
      <w:r>
        <w:br/>
      </w:r>
      <w:r>
        <w:rPr>
          <w:rFonts w:ascii="Times New Roman"/>
          <w:b w:val="false"/>
          <w:i w:val="false"/>
          <w:color w:val="000000"/>
          <w:sz w:val="28"/>
        </w:rPr>
        <w:t>
      </w:t>
      </w:r>
      <w:r>
        <w:rPr>
          <w:rFonts w:ascii="Times New Roman"/>
          <w:b w:val="false"/>
          <w:i w:val="false"/>
          <w:color w:val="000000"/>
          <w:sz w:val="28"/>
        </w:rPr>
        <w:t xml:space="preserve"> қаланың энергетикалық кешенінің, тұрғын үй-коммуналдық шаруашылығының, сумен жабдықтау, жолаушылар көлігі және автокөлік жолдарын дамытуға бағытталған стратегиялық бағдарламалар әзірлеу;</w:t>
      </w:r>
      <w:r>
        <w:br/>
      </w:r>
      <w:r>
        <w:rPr>
          <w:rFonts w:ascii="Times New Roman"/>
          <w:b w:val="false"/>
          <w:i w:val="false"/>
          <w:color w:val="000000"/>
          <w:sz w:val="28"/>
        </w:rPr>
        <w:t>
      </w:t>
      </w:r>
      <w:r>
        <w:rPr>
          <w:rFonts w:ascii="Times New Roman"/>
          <w:b w:val="false"/>
          <w:i w:val="false"/>
          <w:color w:val="000000"/>
          <w:sz w:val="28"/>
        </w:rPr>
        <w:t xml:space="preserve"> меншік нысанына қарамастан коммуналдық кешеннің кәсіпорындары мен ұйымдарының қызметін үйлестіру;</w:t>
      </w:r>
      <w:r>
        <w:br/>
      </w:r>
      <w:r>
        <w:rPr>
          <w:rFonts w:ascii="Times New Roman"/>
          <w:b w:val="false"/>
          <w:i w:val="false"/>
          <w:color w:val="000000"/>
          <w:sz w:val="28"/>
        </w:rPr>
        <w:t>
      </w:t>
      </w:r>
      <w:r>
        <w:rPr>
          <w:rFonts w:ascii="Times New Roman"/>
          <w:b w:val="false"/>
          <w:i w:val="false"/>
          <w:color w:val="000000"/>
          <w:sz w:val="28"/>
        </w:rPr>
        <w:t>жылу беру көздерінің, жылу, су, кәріз құбырлары мен электр желілерінің, жолаушыларды тасымалдау кешендерінің үздіксіз қызметін қамтамасыз ету және қала тұрғындарын сапалы коммуналдық қызметтермен қанағаттандыруға бағытталған жұмыс кешенін ұйымдастырады;</w:t>
      </w:r>
      <w:r>
        <w:br/>
      </w:r>
      <w:r>
        <w:rPr>
          <w:rFonts w:ascii="Times New Roman"/>
          <w:b w:val="false"/>
          <w:i w:val="false"/>
          <w:color w:val="000000"/>
          <w:sz w:val="28"/>
        </w:rPr>
        <w:t>
      </w:t>
      </w:r>
      <w:r>
        <w:rPr>
          <w:rFonts w:ascii="Times New Roman"/>
          <w:b w:val="false"/>
          <w:i w:val="false"/>
          <w:color w:val="000000"/>
          <w:sz w:val="28"/>
        </w:rPr>
        <w:t>өз құзыреті шегінде инженерлік инфрақұрылым нысандарын пайдалану және тұтынушыларды коммуналдық қызметтермен қамтамасыз ету сұрақтары бойынша нормативтік-құқықтық актілерінің сақталуына бақылау жасау;</w:t>
      </w:r>
      <w:r>
        <w:br/>
      </w:r>
      <w:r>
        <w:rPr>
          <w:rFonts w:ascii="Times New Roman"/>
          <w:b w:val="false"/>
          <w:i w:val="false"/>
          <w:color w:val="000000"/>
          <w:sz w:val="28"/>
        </w:rPr>
        <w:t>
      </w:t>
      </w:r>
      <w:r>
        <w:rPr>
          <w:rFonts w:ascii="Times New Roman"/>
          <w:b w:val="false"/>
          <w:i w:val="false"/>
          <w:color w:val="000000"/>
          <w:sz w:val="28"/>
        </w:rPr>
        <w:t xml:space="preserve"> мемлекеттік тапсырысқа сәйкес инженерлік инфрақұрылым нысандарын қайта құру және күрделі жөндеу жұмыстарына мониторинг жүргізу;</w:t>
      </w:r>
      <w:r>
        <w:br/>
      </w:r>
      <w:r>
        <w:rPr>
          <w:rFonts w:ascii="Times New Roman"/>
          <w:b w:val="false"/>
          <w:i w:val="false"/>
          <w:color w:val="000000"/>
          <w:sz w:val="28"/>
        </w:rPr>
        <w:t>
      </w:t>
      </w:r>
      <w:r>
        <w:rPr>
          <w:rFonts w:ascii="Times New Roman"/>
          <w:b w:val="false"/>
          <w:i w:val="false"/>
          <w:color w:val="000000"/>
          <w:sz w:val="28"/>
        </w:rPr>
        <w:t xml:space="preserve"> қала бюджетін қалыптастыру кезінде инженерлік инфрақұрылымға күрделі және ағымдық жөндеу жұмыстарына, жобалық-іздестіру жұмыстарына бюджеттік қаржыны және мақсатты трансферттерді жоспарлау мен бөлуге қатысу, ұсыныстар енгізу;</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қолданыстағы заңнамаға сәйкес жергілікті атқарушы органдармен, қаланы құрайтын және тағы басқа кәсіпорындар мен ұйымдармен, сонымен қатар мекемелермен бірлесе әрекет ете отырып қала және елді-мекендер аумақтарын санитарлық тазалау және абаттандыру жұмыстарын үйлестіру;</w:t>
      </w:r>
      <w:r>
        <w:br/>
      </w:r>
      <w:r>
        <w:rPr>
          <w:rFonts w:ascii="Times New Roman"/>
          <w:b w:val="false"/>
          <w:i w:val="false"/>
          <w:color w:val="000000"/>
          <w:sz w:val="28"/>
        </w:rPr>
        <w:t>
      </w:t>
      </w:r>
      <w:r>
        <w:rPr>
          <w:rFonts w:ascii="Times New Roman"/>
          <w:b w:val="false"/>
          <w:i w:val="false"/>
          <w:color w:val="000000"/>
          <w:sz w:val="28"/>
        </w:rPr>
        <w:t xml:space="preserve"> пәтер иелері кооперативтерімен, үй комитеттерімен, кондоминиум нысанын және басқа да басқару нысандарына қолданыстағы заңнамаға қайшы келмейтін әдістемелік жұмыстар жүргізу;</w:t>
      </w:r>
      <w:r>
        <w:br/>
      </w:r>
      <w:r>
        <w:rPr>
          <w:rFonts w:ascii="Times New Roman"/>
          <w:b w:val="false"/>
          <w:i w:val="false"/>
          <w:color w:val="000000"/>
          <w:sz w:val="28"/>
        </w:rPr>
        <w:t>
      </w:t>
      </w:r>
      <w:r>
        <w:rPr>
          <w:rFonts w:ascii="Times New Roman"/>
          <w:b w:val="false"/>
          <w:i w:val="false"/>
          <w:color w:val="000000"/>
          <w:sz w:val="28"/>
        </w:rPr>
        <w:t xml:space="preserve"> энергияны үнемдеуге бағытталған мемлекеттік саясатты жүргізу, энергия үнемдеуге бағытталған жаңа технологияларды енгізу;</w:t>
      </w:r>
      <w:r>
        <w:br/>
      </w:r>
      <w:r>
        <w:rPr>
          <w:rFonts w:ascii="Times New Roman"/>
          <w:b w:val="false"/>
          <w:i w:val="false"/>
          <w:color w:val="000000"/>
          <w:sz w:val="28"/>
        </w:rPr>
        <w:t>
      </w:t>
      </w:r>
      <w:r>
        <w:rPr>
          <w:rFonts w:ascii="Times New Roman"/>
          <w:b w:val="false"/>
          <w:i w:val="false"/>
          <w:color w:val="000000"/>
          <w:sz w:val="28"/>
        </w:rPr>
        <w:t xml:space="preserve"> пайдалануға берілетін нысандарды Қазақстан Республикасының заңнамаларында белгіленген тәртіппен қабылдау;</w:t>
      </w:r>
      <w:r>
        <w:br/>
      </w:r>
      <w:r>
        <w:rPr>
          <w:rFonts w:ascii="Times New Roman"/>
          <w:b w:val="false"/>
          <w:i w:val="false"/>
          <w:color w:val="000000"/>
          <w:sz w:val="28"/>
        </w:rPr>
        <w:t>
      </w:t>
      </w:r>
      <w:r>
        <w:rPr>
          <w:rFonts w:ascii="Times New Roman"/>
          <w:b w:val="false"/>
          <w:i w:val="false"/>
          <w:color w:val="000000"/>
          <w:sz w:val="28"/>
        </w:rPr>
        <w:t xml:space="preserve"> тұрғын үйлерде (тұрғын ғимараттарда) ортақ жылуды, энергияны, газды және су ресурстарын есептейтін құралдармен қамтамасыз етілуін бақылау;</w:t>
      </w:r>
      <w:r>
        <w:br/>
      </w:r>
      <w:r>
        <w:rPr>
          <w:rFonts w:ascii="Times New Roman"/>
          <w:b w:val="false"/>
          <w:i w:val="false"/>
          <w:color w:val="000000"/>
          <w:sz w:val="28"/>
        </w:rPr>
        <w:t>
      </w:t>
      </w:r>
      <w:r>
        <w:rPr>
          <w:rFonts w:ascii="Times New Roman"/>
          <w:b w:val="false"/>
          <w:i w:val="false"/>
          <w:color w:val="000000"/>
          <w:sz w:val="28"/>
        </w:rPr>
        <w:t xml:space="preserve"> кондоминиум нысанының үй-жай меншік иелерінің ортақ мүлік пен және инженерлік қондырғылардың техникалық жағдайына, нормативтік-техникалық және жобалық құжаттамаларға сәйкес оны күтіп ұстауына және жөндеу жұмыстарының уақытында жүзеге асырылуына бақылауды жүзеге асыру;</w:t>
      </w:r>
      <w:r>
        <w:br/>
      </w:r>
      <w:r>
        <w:rPr>
          <w:rFonts w:ascii="Times New Roman"/>
          <w:b w:val="false"/>
          <w:i w:val="false"/>
          <w:color w:val="000000"/>
          <w:sz w:val="28"/>
        </w:rPr>
        <w:t>
      </w:t>
      </w:r>
      <w:r>
        <w:rPr>
          <w:rFonts w:ascii="Times New Roman"/>
          <w:b w:val="false"/>
          <w:i w:val="false"/>
          <w:color w:val="000000"/>
          <w:sz w:val="28"/>
        </w:rPr>
        <w:t>тұрғын үйді (тұрғын ғимаратты) маусымдық пайдалануға дайындау жөніндегі іс-шаралардың жүзеге асырылуын бақылау;</w:t>
      </w:r>
      <w:r>
        <w:br/>
      </w:r>
      <w:r>
        <w:rPr>
          <w:rFonts w:ascii="Times New Roman"/>
          <w:b w:val="false"/>
          <w:i w:val="false"/>
          <w:color w:val="000000"/>
          <w:sz w:val="28"/>
        </w:rPr>
        <w:t>
      </w:t>
      </w:r>
      <w:r>
        <w:rPr>
          <w:rFonts w:ascii="Times New Roman"/>
          <w:b w:val="false"/>
          <w:i w:val="false"/>
          <w:color w:val="000000"/>
          <w:sz w:val="28"/>
        </w:rPr>
        <w:t xml:space="preserve"> анықталған кемшіліктерді жою бойынша қабылданған шешімдердің және нұсқама хаттардың орындалуына бақылау жүргізу;</w:t>
      </w:r>
      <w:r>
        <w:br/>
      </w:r>
      <w:r>
        <w:rPr>
          <w:rFonts w:ascii="Times New Roman"/>
          <w:b w:val="false"/>
          <w:i w:val="false"/>
          <w:color w:val="000000"/>
          <w:sz w:val="28"/>
        </w:rPr>
        <w:t>
      </w:t>
      </w:r>
      <w:r>
        <w:rPr>
          <w:rFonts w:ascii="Times New Roman"/>
          <w:b w:val="false"/>
          <w:i w:val="false"/>
          <w:color w:val="000000"/>
          <w:sz w:val="28"/>
        </w:rPr>
        <w:t xml:space="preserve"> кондоминиум нысанының ортақ мүлкіне күрделі жөндеудің жекелеген түрлері бойынша орындалған жұмыстардың сапасына бақылау жүргізу;</w:t>
      </w:r>
      <w:r>
        <w:br/>
      </w:r>
      <w:r>
        <w:rPr>
          <w:rFonts w:ascii="Times New Roman"/>
          <w:b w:val="false"/>
          <w:i w:val="false"/>
          <w:color w:val="000000"/>
          <w:sz w:val="28"/>
        </w:rPr>
        <w:t>
      </w:t>
      </w:r>
      <w:r>
        <w:rPr>
          <w:rFonts w:ascii="Times New Roman"/>
          <w:b w:val="false"/>
          <w:i w:val="false"/>
          <w:color w:val="000000"/>
          <w:sz w:val="28"/>
        </w:rPr>
        <w:t xml:space="preserve"> жеке және заңды тұлғалардың өтініштері мен арыздарын, қызметтік корреспонденцияларды қарау;</w:t>
      </w:r>
      <w:r>
        <w:br/>
      </w:r>
      <w:r>
        <w:rPr>
          <w:rFonts w:ascii="Times New Roman"/>
          <w:b w:val="false"/>
          <w:i w:val="false"/>
          <w:color w:val="000000"/>
          <w:sz w:val="28"/>
        </w:rPr>
        <w:t>
      </w:t>
      </w:r>
      <w:r>
        <w:rPr>
          <w:rFonts w:ascii="Times New Roman"/>
          <w:b w:val="false"/>
          <w:i w:val="false"/>
          <w:color w:val="000000"/>
          <w:sz w:val="28"/>
        </w:rPr>
        <w:t xml:space="preserve"> 16.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 "Сәтбаев қаласының тұрғын үй-коммуналдық шаруашылығы, жолаушылар көлігі, автокөлік жолдары және тұрғын үй инспекциясы бөлімі" мемлекеттік мекемесінің міндеттері мен функцияларын жүзеге асыру үшін жергілікті атқарушы органдардан, қалалық комитеттер мен басқармалардан, меншік нысанына қарамастан кәсіпорындар мен ұйымдардан қажетті ақпараттарды сұрастыруға және алуға;</w:t>
      </w:r>
      <w:r>
        <w:br/>
      </w:r>
      <w:r>
        <w:rPr>
          <w:rFonts w:ascii="Times New Roman"/>
          <w:b w:val="false"/>
          <w:i w:val="false"/>
          <w:color w:val="000000"/>
          <w:sz w:val="28"/>
        </w:rPr>
        <w:t>
      </w:t>
      </w:r>
      <w:r>
        <w:rPr>
          <w:rFonts w:ascii="Times New Roman"/>
          <w:b w:val="false"/>
          <w:i w:val="false"/>
          <w:color w:val="000000"/>
          <w:sz w:val="28"/>
        </w:rPr>
        <w:t>өз құзыреті шегінде "Сәтбаев қаласының тұрғын үй-коммуналдық шаруашылығы, жолаушылар көлігі, автокөлік жолдары және тұрғын үй инспекциясы бөлімі" мемлекеттік мекемесі өзіне жүктелген функцияларға сәйкес іс-шараларды жүзеге асыру және өз құзіреті шегінде жекелеген сұрақтарды шешу мақсатында меншік нысанына қарамастан кәсіпорындар мен ұйымдарға материалдарды дайындауды тапсыруға, басқа басқармалар мен ұйымдар басшыларының келісімімен олардың қызметкерлерін тарту жөнінде ұсыныстармен шығуға;</w:t>
      </w:r>
      <w:r>
        <w:br/>
      </w:r>
      <w:r>
        <w:rPr>
          <w:rFonts w:ascii="Times New Roman"/>
          <w:b w:val="false"/>
          <w:i w:val="false"/>
          <w:color w:val="000000"/>
          <w:sz w:val="28"/>
        </w:rPr>
        <w:t>
      </w:t>
      </w:r>
      <w:r>
        <w:rPr>
          <w:rFonts w:ascii="Times New Roman"/>
          <w:b w:val="false"/>
          <w:i w:val="false"/>
          <w:color w:val="000000"/>
          <w:sz w:val="28"/>
        </w:rPr>
        <w:t xml:space="preserve"> белгіленген тәртіп бойынша "Сәтбаев қаласының тұрғын үй-коммуналдық шаруашылығы, жолаушылар көлігі, автокөлік жолдары және тұрғын үй инспекциясы бөлімі" мемлекеттік мекемесі жанынан мамандардан тұратын кеңестік, қоғамдық кеңестер, сараптамалық топтар құруға;</w:t>
      </w:r>
      <w:r>
        <w:br/>
      </w:r>
      <w:r>
        <w:rPr>
          <w:rFonts w:ascii="Times New Roman"/>
          <w:b w:val="false"/>
          <w:i w:val="false"/>
          <w:color w:val="000000"/>
          <w:sz w:val="28"/>
        </w:rPr>
        <w:t>
      </w:t>
      </w:r>
      <w:r>
        <w:rPr>
          <w:rFonts w:ascii="Times New Roman"/>
          <w:b w:val="false"/>
          <w:i w:val="false"/>
          <w:color w:val="000000"/>
          <w:sz w:val="28"/>
        </w:rPr>
        <w:t xml:space="preserve"> қала әкіміне, әкімдігіне және қалалық Мәслихатқа өз құзыретіне қатысты сұрақтарды шешу жөнінде ұсыныстар беруге;</w:t>
      </w:r>
      <w:r>
        <w:br/>
      </w:r>
      <w:r>
        <w:rPr>
          <w:rFonts w:ascii="Times New Roman"/>
          <w:b w:val="false"/>
          <w:i w:val="false"/>
          <w:color w:val="000000"/>
          <w:sz w:val="28"/>
        </w:rPr>
        <w:t>
      </w:t>
      </w:r>
      <w:r>
        <w:rPr>
          <w:rFonts w:ascii="Times New Roman"/>
          <w:b w:val="false"/>
          <w:i w:val="false"/>
          <w:color w:val="000000"/>
          <w:sz w:val="28"/>
        </w:rPr>
        <w:t xml:space="preserve"> облыстық және республикалық деңгейлерде шешілетін сұрақтарға байланысты сәйкес ведомстваларға ұсыныстар енгізуге;</w:t>
      </w:r>
      <w:r>
        <w:br/>
      </w:r>
      <w:r>
        <w:rPr>
          <w:rFonts w:ascii="Times New Roman"/>
          <w:b w:val="false"/>
          <w:i w:val="false"/>
          <w:color w:val="000000"/>
          <w:sz w:val="28"/>
        </w:rPr>
        <w:t>
      </w:t>
      </w:r>
      <w:r>
        <w:rPr>
          <w:rFonts w:ascii="Times New Roman"/>
          <w:b w:val="false"/>
          <w:i w:val="false"/>
          <w:color w:val="000000"/>
          <w:sz w:val="28"/>
        </w:rPr>
        <w:t>белгіленген тәртіп бойынша құзыретіне кіретін сұрақтар бойынша мекеме, ұйымдар мен кәсіпорындар басшылары мен мамандарын тарта отырып, жиналыстар өткізуге;</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тексерістер жүргізуге;</w:t>
      </w:r>
      <w:r>
        <w:br/>
      </w:r>
      <w:r>
        <w:rPr>
          <w:rFonts w:ascii="Times New Roman"/>
          <w:b w:val="false"/>
          <w:i w:val="false"/>
          <w:color w:val="000000"/>
          <w:sz w:val="28"/>
        </w:rPr>
        <w:t>
      </w:t>
      </w:r>
      <w:r>
        <w:rPr>
          <w:rFonts w:ascii="Times New Roman"/>
          <w:b w:val="false"/>
          <w:i w:val="false"/>
          <w:color w:val="000000"/>
          <w:sz w:val="28"/>
        </w:rPr>
        <w:t>тұрғын үй қорын күтіп ұстау ережелерінің бұзылуы туралы актілер жасауға;</w:t>
      </w:r>
      <w:r>
        <w:br/>
      </w:r>
      <w:r>
        <w:rPr>
          <w:rFonts w:ascii="Times New Roman"/>
          <w:b w:val="false"/>
          <w:i w:val="false"/>
          <w:color w:val="000000"/>
          <w:sz w:val="28"/>
        </w:rPr>
        <w:t>
      </w:t>
      </w:r>
      <w:r>
        <w:rPr>
          <w:rFonts w:ascii="Times New Roman"/>
          <w:b w:val="false"/>
          <w:i w:val="false"/>
          <w:color w:val="000000"/>
          <w:sz w:val="28"/>
        </w:rPr>
        <w:t>тұрғын үй қорын күтіп ұстау ережелерінің бұзылуын жою бойынша орындалуы міндетті нұсқама хаттар шығаруға;</w:t>
      </w:r>
      <w:r>
        <w:br/>
      </w:r>
      <w:r>
        <w:rPr>
          <w:rFonts w:ascii="Times New Roman"/>
          <w:b w:val="false"/>
          <w:i w:val="false"/>
          <w:color w:val="000000"/>
          <w:sz w:val="28"/>
        </w:rPr>
        <w:t>
      </w:t>
      </w:r>
      <w:r>
        <w:rPr>
          <w:rFonts w:ascii="Times New Roman"/>
          <w:b w:val="false"/>
          <w:i w:val="false"/>
          <w:color w:val="000000"/>
          <w:sz w:val="28"/>
        </w:rPr>
        <w:t>мекеменің құзыретіне жататын сұрақтар бойынша сотта талапкер, жауапкер және үшінші жақ болуға;</w:t>
      </w:r>
      <w:r>
        <w:br/>
      </w:r>
      <w:r>
        <w:rPr>
          <w:rFonts w:ascii="Times New Roman"/>
          <w:b w:val="false"/>
          <w:i w:val="false"/>
          <w:color w:val="000000"/>
          <w:sz w:val="28"/>
        </w:rPr>
        <w:t>
      </w:t>
      </w:r>
      <w:r>
        <w:rPr>
          <w:rFonts w:ascii="Times New Roman"/>
          <w:b w:val="false"/>
          <w:i w:val="false"/>
          <w:color w:val="000000"/>
          <w:sz w:val="28"/>
        </w:rPr>
        <w:t>тексеру жүргізу кезінде кез келген ақпаратты сұратуға, тексеру нысанына жататын құжаттардың түпнұсқасымен танысуға;</w:t>
      </w:r>
      <w:r>
        <w:br/>
      </w:r>
      <w:r>
        <w:rPr>
          <w:rFonts w:ascii="Times New Roman"/>
          <w:b w:val="false"/>
          <w:i w:val="false"/>
          <w:color w:val="000000"/>
          <w:sz w:val="28"/>
        </w:rPr>
        <w:t>
      </w:t>
      </w:r>
      <w:r>
        <w:rPr>
          <w:rFonts w:ascii="Times New Roman"/>
          <w:b w:val="false"/>
          <w:i w:val="false"/>
          <w:color w:val="000000"/>
          <w:sz w:val="28"/>
        </w:rPr>
        <w:t>тексеру жүргізу кезеңінде тексерілетін нысанның белгіленген жұмыс режиміне кедергі келтірмеуге;</w:t>
      </w:r>
      <w:r>
        <w:br/>
      </w:r>
      <w:r>
        <w:rPr>
          <w:rFonts w:ascii="Times New Roman"/>
          <w:b w:val="false"/>
          <w:i w:val="false"/>
          <w:color w:val="000000"/>
          <w:sz w:val="28"/>
        </w:rPr>
        <w:t>
      </w:t>
      </w:r>
      <w:r>
        <w:rPr>
          <w:rFonts w:ascii="Times New Roman"/>
          <w:b w:val="false"/>
          <w:i w:val="false"/>
          <w:color w:val="000000"/>
          <w:sz w:val="28"/>
        </w:rPr>
        <w:t>тексеру жүргізу нәтижесінде алынған құжаттар мен мәліметтердің сақталуын қамтамасыз етуге.</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"Сәтбаев қаласының тұрғын үй-коммуналдық шаруашылығы, жолаушылар көлігі, автокөлік жолдары және тұрғын үй инспекциясы бөлімі" мемлекеттік мекемесіне басшылықты "Сәтбаев қаласының тұрғын үй-коммуналдық шаруашылығы, жолаушылар көлігі, автокөлік жолдары және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 18. Қала әкімі "Сәтбаев қаласының тұрғын үй-коммуналдық шаруашылығы, жолаушылар көлігі, автокөлік жолдары және тұрғын үй инспекциясы бөлімі" мемлекеттік мекемесінің бірінші басшысын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 19. "Сәтбаев қаласының тұрғын үй-коммуналдық шаруашылығы, жолаушылар көлігі, автокөлік жолдары және тұрғын үй инспекциясы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мен сектор меңгерушілері болады.</w:t>
      </w:r>
      <w:r>
        <w:br/>
      </w:r>
      <w:r>
        <w:rPr>
          <w:rFonts w:ascii="Times New Roman"/>
          <w:b w:val="false"/>
          <w:i w:val="false"/>
          <w:color w:val="000000"/>
          <w:sz w:val="28"/>
        </w:rPr>
        <w:t>
      </w:t>
      </w:r>
      <w:r>
        <w:rPr>
          <w:rFonts w:ascii="Times New Roman"/>
          <w:b w:val="false"/>
          <w:i w:val="false"/>
          <w:color w:val="000000"/>
          <w:sz w:val="28"/>
        </w:rPr>
        <w:t xml:space="preserve"> 20. "Сәтбаев қаласының тұрғын үй-коммуналдық шаруашылығы, жолаушылар көлігі, автокөлік жолдары және тұрғын үй инспекциясы бөлімі" мемлекеттік мекемесінің бірінші басшысының өкілеттіліктері:</w:t>
      </w:r>
      <w:r>
        <w:br/>
      </w:r>
      <w:r>
        <w:rPr>
          <w:rFonts w:ascii="Times New Roman"/>
          <w:b w:val="false"/>
          <w:i w:val="false"/>
          <w:color w:val="000000"/>
          <w:sz w:val="28"/>
        </w:rPr>
        <w:t>
      </w:t>
      </w:r>
      <w:r>
        <w:rPr>
          <w:rFonts w:ascii="Times New Roman"/>
          <w:b w:val="false"/>
          <w:i w:val="false"/>
          <w:color w:val="000000"/>
          <w:sz w:val="28"/>
        </w:rPr>
        <w:t xml:space="preserve"> "Сәтбаев қаласының тұрғын үй-коммуналдық шаруашылығы, жолаушылар көлігі, автокөлік жолдары және тұрғын үй инспекциясы бөлімі" мемлекеттік мекемесі орынбасарының, сектор меңгерушілерінің, мамандарының міндеттері мен өкілеттіліктерін белгілейді;</w:t>
      </w:r>
      <w:r>
        <w:br/>
      </w:r>
      <w:r>
        <w:rPr>
          <w:rFonts w:ascii="Times New Roman"/>
          <w:b w:val="false"/>
          <w:i w:val="false"/>
          <w:color w:val="000000"/>
          <w:sz w:val="28"/>
        </w:rPr>
        <w:t>
      </w:t>
      </w:r>
      <w:r>
        <w:rPr>
          <w:rFonts w:ascii="Times New Roman"/>
          <w:b w:val="false"/>
          <w:i w:val="false"/>
          <w:color w:val="000000"/>
          <w:sz w:val="28"/>
        </w:rPr>
        <w:t xml:space="preserve"> заңнамаға сәйкес "Сәтбаев қаласының тұрғын үй-коммуналдық шаруашылығы, жолаушылар көлігі, автокөлік жолдары және тұрғын үй инспекциясы бөлімі" мемлекеттік мекемесі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заңда белгіленген тәртіппен "Сәтбаев қаласының тұрғын - үй коммуналдық шаруашылығы, жолаушылар көлігі, автокөлік жолдары және тұрғын үй инспекциясы бөлімі" мемлекеттік мекемесі қызметкерлеріне тәртіптік жаза қолданылады; </w:t>
      </w:r>
      <w:r>
        <w:br/>
      </w:r>
      <w:r>
        <w:rPr>
          <w:rFonts w:ascii="Times New Roman"/>
          <w:b w:val="false"/>
          <w:i w:val="false"/>
          <w:color w:val="000000"/>
          <w:sz w:val="28"/>
        </w:rPr>
        <w:t>
      </w:t>
      </w:r>
      <w:r>
        <w:rPr>
          <w:rFonts w:ascii="Times New Roman"/>
          <w:b w:val="false"/>
          <w:i w:val="false"/>
          <w:color w:val="000000"/>
          <w:sz w:val="28"/>
        </w:rPr>
        <w:t xml:space="preserve"> "Сәтбаев қаласының тұрғын үй-коммуналдық шаруашылығы, жолаушылар көлігі, автокөлік жолдары және тұрғын үй инспекциясы бөлімі" мемлекеттік мекемесі актілеріне қол қояды;</w:t>
      </w:r>
      <w:r>
        <w:br/>
      </w:r>
      <w:r>
        <w:rPr>
          <w:rFonts w:ascii="Times New Roman"/>
          <w:b w:val="false"/>
          <w:i w:val="false"/>
          <w:color w:val="000000"/>
          <w:sz w:val="28"/>
        </w:rPr>
        <w:t>
      </w:t>
      </w:r>
      <w:r>
        <w:rPr>
          <w:rFonts w:ascii="Times New Roman"/>
          <w:b w:val="false"/>
          <w:i w:val="false"/>
          <w:color w:val="000000"/>
          <w:sz w:val="28"/>
        </w:rPr>
        <w:t xml:space="preserve"> "Сәтбаев қаласының тұрғын үй-коммуналдық шаруашылығы, жолаушылар көлігі, автокөлік жолдары және тұрғын үй инспекциясы бөлімі" мемлекеттік мекемесінің стратегиялық және ағымдық жұмыс жоспарларын бекітеді;</w:t>
      </w:r>
      <w:r>
        <w:br/>
      </w:r>
      <w:r>
        <w:rPr>
          <w:rFonts w:ascii="Times New Roman"/>
          <w:b w:val="false"/>
          <w:i w:val="false"/>
          <w:color w:val="000000"/>
          <w:sz w:val="28"/>
        </w:rPr>
        <w:t>
      </w:t>
      </w:r>
      <w:r>
        <w:rPr>
          <w:rFonts w:ascii="Times New Roman"/>
          <w:b w:val="false"/>
          <w:i w:val="false"/>
          <w:color w:val="000000"/>
          <w:sz w:val="28"/>
        </w:rPr>
        <w:t xml:space="preserve"> мемлекеттік органдарда, өзге де ұйымдарда "Сәтбаев қаласының тұрғын үй-коммуналдық шаруашылығы, жолаушылар көлігі, автокөлік жолдары және тұрғын үй инспекциясы бөлімі" мемлекеттік мекемесі атынан әрекет етеді;</w:t>
      </w:r>
      <w:r>
        <w:br/>
      </w:r>
      <w:r>
        <w:rPr>
          <w:rFonts w:ascii="Times New Roman"/>
          <w:b w:val="false"/>
          <w:i w:val="false"/>
          <w:color w:val="000000"/>
          <w:sz w:val="28"/>
        </w:rPr>
        <w:t>
      </w:t>
      </w:r>
      <w:r>
        <w:rPr>
          <w:rFonts w:ascii="Times New Roman"/>
          <w:b w:val="false"/>
          <w:i w:val="false"/>
          <w:color w:val="000000"/>
          <w:sz w:val="28"/>
        </w:rPr>
        <w:t xml:space="preserve"> сыбайлас жемқорлықпен күресуге бағытталған шараларды қабылдауға міндетті және сыбайлас жемқорлықпен күрес шараларын қабылдамауына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 "Сәтбаев қаласының тұрғын үй-коммуналдық шаруашылығы, жолаушылар көлігі, автокөлік жолдары және тұрғын үй инспекциясы бөлімі" мемлекеттік мекемесінің мемлекеттік қызметшілерінің сыбайлас жемқорлыққа қатысты құқық бұзушылықтар жасаудың әр дерегі бойынша, сыбайлас жемқорлыққа қарсы шараларды қабылдамағаны немесе тиісті түрде орындамағаны үшін заңнамаларда белгіленген тәртіпте басшының дербес жауапкершілігі қаралады.</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"Сәтбаев қаласының тұрғын үй-коммуналдық шаруашылығы, жолаушылар көлігі, автокөлік жолдары және тұрғын үй инспекциясы бөлімі" мемлекеттік мекемесі заңнамада көзделген жағдайларда жедел басқару құқығында оқшауланған мүлкі болады. </w:t>
      </w:r>
      <w:r>
        <w:br/>
      </w:r>
      <w:r>
        <w:rPr>
          <w:rFonts w:ascii="Times New Roman"/>
          <w:b w:val="false"/>
          <w:i w:val="false"/>
          <w:color w:val="000000"/>
          <w:sz w:val="28"/>
        </w:rPr>
        <w:t>
      </w:t>
      </w:r>
      <w:r>
        <w:rPr>
          <w:rFonts w:ascii="Times New Roman"/>
          <w:b w:val="false"/>
          <w:i w:val="false"/>
          <w:color w:val="000000"/>
          <w:sz w:val="28"/>
        </w:rPr>
        <w:t xml:space="preserve"> "Сәтбаев қаласының тұрғын үй-коммуналдық шаруашылығы, жолаушылар көлігі, автокөлік жолдары және тұрғын үй инспекциясы бөлімі" мемлекеттік мекемесінің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 22. "Сәтбаев қаласының тұрғын үй-коммуналдық шаруашылығы, жолаушылар көлігі, автокөлік жолдары және тұрғын үй инспекциясы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 23. Егер заңнамады өзгеше көзделмесе, "Сәтбаев қаласының тұрғын үй-коммуналдық шаруашылығы, жолаушылар көлігі, автокөлік жолдары және тұрғын үй инспекциясы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"Сәтбаев қаласының тұрғын үй-коммуналдық шаруашылығы, жолаушылар көлігі, автокөлік жолдары және тұрғын үй инспекциясы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