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23a6" w14:textId="d4d2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30 наурыздағы № 10/01 қаулысы. Қарағанды облысының Әділет департаментінде 2016 жылғы 25 сәуірде № 3762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С.С. Имамбайға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376"/>
        <w:gridCol w:w="986"/>
        <w:gridCol w:w="986"/>
        <w:gridCol w:w="1635"/>
        <w:gridCol w:w="1377"/>
        <w:gridCol w:w="1377"/>
        <w:gridCol w:w="1636"/>
        <w:gridCol w:w="1636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жан басына шаққанда қаржыландырудың бір айдағы мөлшері (теңгеде)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ата-ананың ақы төлеу мөлшері (теңгеде)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күндік шағын-орталықтар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күндік шағын-орталықтар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күндікшағын-орталықтар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Жезқазған кенті</w:t>
            </w:r>
          </w:p>
          <w:bookmarkEnd w:id="6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