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9eb4" w14:textId="c049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25 желтоқсандағы № 406 "2016 – 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28 қарашадағы № 101 шешімі. Қарағанды облысының Әділет департаментінде 2016 жылғы 7 желтоқсанда № 4036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қалалық мәслихатының 2015 жылғы 25 желтоқсандағы № 406 "2016 – 2018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3602 болып тіркелген, "Шарайна" газетінің 2016 жылғы 15 қаңтардағы 2 (2191) нөмірінде және 2016 жылғы 20 қаңтарда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 – 2018 жылдарға арналған қалалық бюджет тиісінше 1, 2 және 3 қосымшаларға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15 331 799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2 659 019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13 440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10 795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12 648 545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15 344 563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12 764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(профицитін пайдалану) қаржыландыру – 12 764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12 764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республикалық бюджеттен ағымдағы нысаналы трансферттер 1 460 818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республикалық бюджеттен нысаналы даму трансферттері 9 058 283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облыстық бюджеттен нысаналы даму трансферттері 1 011 789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3 235 089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9 540 781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8 823 383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8 797 245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4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1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029"/>
        <w:gridCol w:w="1029"/>
        <w:gridCol w:w="4203"/>
        <w:gridCol w:w="3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26"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1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8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бөлінген нысаналы трансферттер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46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7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48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11 530 890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4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1 460 818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  <w:bookmarkEnd w:id="250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мүгедектердiң құқықтарын қамтамасыз ету және өмiр сүру сапасын жақсарту жөнiндегi 2012 – 2018 жылдарға арналған iс-шаралар жоспарын іске асыруға</w:t>
            </w:r>
          </w:p>
          <w:bookmarkEnd w:id="251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  <w:bookmarkEnd w:id="252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қызметшiлерге еңбекақы төлеу жүйесiнiң жаңа моделi бойынша еңбекақы төлеу, сондай-ақ оларға лауазымдық айлықақыларына ерекше еңбек жағдайлары үшiн ай сайынғы үстемеақы төлеуге</w:t>
            </w:r>
          </w:p>
          <w:bookmarkEnd w:id="253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702 269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еңбекақысының деңгейін арттыруға </w:t>
            </w:r>
          </w:p>
          <w:bookmarkEnd w:id="254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55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256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агроөнеркәсіптік кешен бөлімшелерін ұстауға</w:t>
            </w:r>
          </w:p>
          <w:bookmarkEnd w:id="257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  <w:bookmarkEnd w:id="258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25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жергілікті атқарушы органдарынан жергілікті атқарушы органдар қарауына функцияларын беруге </w:t>
            </w:r>
          </w:p>
          <w:bookmarkEnd w:id="260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үйлерді бұзу үшін құқық белгілейтін құжаттарды дайындауға</w:t>
            </w:r>
          </w:p>
          <w:bookmarkEnd w:id="261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құжаттарды рәсімдеу және техникалық төлқұжаттарды дайындауға</w:t>
            </w:r>
          </w:p>
          <w:bookmarkEnd w:id="262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263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264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65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 оқушылары үшін оқулықтарды сатып алуға және жеткізуге</w:t>
            </w:r>
          </w:p>
          <w:bookmarkEnd w:id="266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67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10 070 072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68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9 058 283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6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7 828 906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70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1 229 377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71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1 011 789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72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936 215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73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 орамдардағы су бұру желілерінің құрылысына жобалық-сметалық құжаттаманы әзірлеуге</w:t>
            </w:r>
          </w:p>
          <w:bookmarkEnd w:id="274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2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Жезқазған кентінің бюджеттік бағдарламаларының тізбесі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6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