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85399" w14:textId="f4853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қалалық мәслихатының "Әлеуметтік көмек көрсетудің, оның мөлшерін белгілеудің және Саран қаласы мен Ақтас кентінің мұқтаж азаматтарының жекелеген санаттарының тізбесін айқындаудың қағидаларын бекіту туралы" 2013 жылғы 12 желтоқсандағы № 279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қалалық мәслихатының 2016 жылғы 23 маусымдағы 3 сессиясының № 39 шешімі. Қарағанды облысының Әділет департаментінде 2016 жылғы 13 шілдеде № 3889 болып тіркелді. Күші жойылды - Қарағанды облысы Саран қалалық мәслихатының 2023 жылғы 23 қарашадағы № 75 шешімімен</w:t>
      </w:r>
    </w:p>
    <w:p>
      <w:pPr>
        <w:spacing w:after="0"/>
        <w:ind w:left="0"/>
        <w:jc w:val="both"/>
      </w:pPr>
      <w:r>
        <w:rPr>
          <w:rFonts w:ascii="Times New Roman"/>
          <w:b w:val="false"/>
          <w:i w:val="false"/>
          <w:color w:val="ff0000"/>
          <w:sz w:val="28"/>
        </w:rPr>
        <w:t xml:space="preserve">
      Ескерту. Күші жойылды - Қарағанды облысы Саран қалалық мәслихатының 23.11.2023 </w:t>
      </w:r>
      <w:r>
        <w:rPr>
          <w:rFonts w:ascii="Times New Roman"/>
          <w:b w:val="false"/>
          <w:i w:val="false"/>
          <w:color w:val="ff0000"/>
          <w:sz w:val="28"/>
        </w:rPr>
        <w:t>№ 75</w:t>
      </w:r>
      <w:r>
        <w:rPr>
          <w:rFonts w:ascii="Times New Roman"/>
          <w:b w:val="false"/>
          <w:i w:val="false"/>
          <w:color w:val="ff0000"/>
          <w:sz w:val="28"/>
        </w:rPr>
        <w:t xml:space="preserve"> (оның алғашқы ресми жарияланған күннен кейін күнтізбелік он күн өткен соң қолданысқа енгізіледі) шешімімен.</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кейбір шешімдеріне өзгерістер мен толықтырулар енгізу туралы" Қазақстан Республикасы Үкіметінің 2016 жылғы 14 сәуірдегі № 215 </w:t>
      </w:r>
      <w:r>
        <w:rPr>
          <w:rFonts w:ascii="Times New Roman"/>
          <w:b w:val="false"/>
          <w:i w:val="false"/>
          <w:color w:val="000000"/>
          <w:sz w:val="28"/>
        </w:rPr>
        <w:t>қаулысына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Саран қалалық мәслихаты </w:t>
      </w:r>
      <w:r>
        <w:rPr>
          <w:rFonts w:ascii="Times New Roman"/>
          <w:b/>
          <w:i w:val="false"/>
          <w:color w:val="000000"/>
          <w:sz w:val="28"/>
        </w:rPr>
        <w:t>ШЕШІМ ЕТТІ:</w:t>
      </w:r>
    </w:p>
    <w:bookmarkEnd w:id="0"/>
    <w:bookmarkStart w:name="z4" w:id="1"/>
    <w:p>
      <w:pPr>
        <w:spacing w:after="0"/>
        <w:ind w:left="0"/>
        <w:jc w:val="both"/>
      </w:pPr>
      <w:r>
        <w:rPr>
          <w:rFonts w:ascii="Times New Roman"/>
          <w:b w:val="false"/>
          <w:i w:val="false"/>
          <w:color w:val="000000"/>
          <w:sz w:val="28"/>
        </w:rPr>
        <w:t xml:space="preserve">
      1. Саран қалалық мәслихатының "Әлеуметтік көмек көрсетудің, оның мөлшерін белгілеудің және Саран қаласы мен Ақтас кентінің мұқтаж азаматтарының жекелеген санаттарының тізбесін айқындаудың қағидаларын бекіту туралы" 2013 жылғы 12 желтоқсандағы № 279 (нормативтік құқықтық актілерді мемлекеттік тіркеу Тізілімінде № 2491 болып тіркелген, "Әділет" ақпараттық-құқықтық жүйесінде 2014 жылы 16 қаңтарда жарияланған, "Саран газеті" газетінде 2014 жылы 17 қаңтарда № 3 жарияланған) </w:t>
      </w:r>
      <w:r>
        <w:rPr>
          <w:rFonts w:ascii="Times New Roman"/>
          <w:b w:val="false"/>
          <w:i w:val="false"/>
          <w:color w:val="000000"/>
          <w:sz w:val="28"/>
        </w:rPr>
        <w:t xml:space="preserve">шешіміне </w:t>
      </w:r>
      <w:r>
        <w:rPr>
          <w:rFonts w:ascii="Times New Roman"/>
          <w:b w:val="false"/>
          <w:i w:val="false"/>
          <w:color w:val="000000"/>
          <w:sz w:val="28"/>
        </w:rPr>
        <w:t xml:space="preserve">келесі өзгеріс енгізілсін: </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мөлшерін белгілеудің және Саран қаласы мен Ақтас кентінің мұқтаж азаматтарының жекелеген санаттарының тізбесін айқындаудың </w:t>
      </w:r>
      <w:r>
        <w:rPr>
          <w:rFonts w:ascii="Times New Roman"/>
          <w:b w:val="false"/>
          <w:i w:val="false"/>
          <w:color w:val="000000"/>
          <w:sz w:val="28"/>
        </w:rPr>
        <w:t>қағидасындағы</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w:t>
      </w:r>
      <w:r>
        <w:rPr>
          <w:rFonts w:ascii="Times New Roman"/>
          <w:b w:val="false"/>
          <w:i w:val="false"/>
          <w:color w:val="000000"/>
          <w:sz w:val="28"/>
        </w:rPr>
        <w:t xml:space="preserve"> жаңа редакцияда жариялансын: </w:t>
      </w:r>
    </w:p>
    <w:bookmarkStart w:name="z7" w:id="3"/>
    <w:p>
      <w:pPr>
        <w:spacing w:after="0"/>
        <w:ind w:left="0"/>
        <w:jc w:val="both"/>
      </w:pPr>
      <w:r>
        <w:rPr>
          <w:rFonts w:ascii="Times New Roman"/>
          <w:b w:val="false"/>
          <w:i w:val="false"/>
          <w:color w:val="000000"/>
          <w:sz w:val="28"/>
        </w:rPr>
        <w:t xml:space="preserve">
      "24. Әлеуметтік келісімшарт негізіндегі әлеуметтік көмек отбасының (адамның) еңбекке қабілетті мүшелерінің жұмыспен қамтуға жәрдемдесу шараларына қатысқан шарттарда және отбасы (адам) мүшелерінің, еңбекке қабілеттілерін қоса алғанда, отбасының белсенділігін арттырудың әлеуметтік келісімшарты әрекет ететін мерзім ішінде әлеуметтік бейімделуі қажет болған жағдайда көрсетіледі және ай сайын төленеді. </w:t>
      </w:r>
    </w:p>
    <w:bookmarkEnd w:id="3"/>
    <w:bookmarkStart w:name="z8" w:id="4"/>
    <w:p>
      <w:pPr>
        <w:spacing w:after="0"/>
        <w:ind w:left="0"/>
        <w:jc w:val="both"/>
      </w:pPr>
      <w:r>
        <w:rPr>
          <w:rFonts w:ascii="Times New Roman"/>
          <w:b w:val="false"/>
          <w:i w:val="false"/>
          <w:color w:val="000000"/>
          <w:sz w:val="28"/>
        </w:rPr>
        <w:t>
      Отбасының белсенділігін арттырудың әлеуметтік келісімшарты алты айға, бірақ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w:t>
      </w:r>
    </w:p>
    <w:bookmarkEnd w:id="4"/>
    <w:bookmarkStart w:name="z9" w:id="5"/>
    <w:p>
      <w:pPr>
        <w:spacing w:after="0"/>
        <w:ind w:left="0"/>
        <w:jc w:val="both"/>
      </w:pPr>
      <w:r>
        <w:rPr>
          <w:rFonts w:ascii="Times New Roman"/>
          <w:b w:val="false"/>
          <w:i w:val="false"/>
          <w:color w:val="000000"/>
          <w:sz w:val="28"/>
        </w:rPr>
        <w:t>
      2. Осы шешімнің орындалуын бақылау Саран қаласы әкімінің орынбасарына және Саран қалалық мәслихатының әлеуметтік саланы дамыту және азаматтардың құқығын қорғау заңдылығының мәселесі жөніндегі тұрақты комиссиясына жүктелсін.</w:t>
      </w:r>
    </w:p>
    <w:bookmarkEnd w:id="5"/>
    <w:bookmarkStart w:name="z10" w:id="6"/>
    <w:p>
      <w:pPr>
        <w:spacing w:after="0"/>
        <w:ind w:left="0"/>
        <w:jc w:val="both"/>
      </w:pPr>
      <w:r>
        <w:rPr>
          <w:rFonts w:ascii="Times New Roman"/>
          <w:b w:val="false"/>
          <w:i w:val="false"/>
          <w:color w:val="000000"/>
          <w:sz w:val="28"/>
        </w:rPr>
        <w:t>
      3. Осы шешім алғаш ресми жарияланған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Бекбанов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