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220a5" w14:textId="5e220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"Шахтинск қалалық мәслихатының 2015 жылғы 23 желтоқсандағы XLI сессиясының № 1218/41 "2016-2018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қалалық мәслихатының 2016 жылғы 5 мамырдағы VI шақырылған II сессиясының № 1290/2 шешімі. Қарағанды облысының Әділет департаментінде 2016 жылғы 18 мамырда № 3791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Шахтинск қалалық мәслихатының 2015 жылғы 23 желтоқсандағы XLI сессиясының № 1218/41 "2016-2018 жылдарға арналған қалалық бюджет туралы" (нормативтік құқықтық актілерді мемлекеттік тіркеу Тізілімінде № 3598 тіркелген, 2016 жылдың 15 қаңтарында "Әділет" ақпараттық – құқықтық жүйесінде, 2016 жылғы 12 ақпандағы № 6 "Шахтинский вестник"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келесі өзгерістер енгізілсін: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2016-2018 жылдарға арналған қалалық бюджет 1, 2 және 3 қосымшаларға сәйкес, оның ішінде 2016 жылға келесі көлемдерде бекітілсін: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3 487 348 мың теңге, оның ішінде: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1 114 098 мың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16 585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38 052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- 2 318 613 мың теңге;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3 664 172 мың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– 0 мың теңге: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дефициті (профициті ) – алу 176 824 мың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дефицитін (профицитін пайдалану) қаржыландыру – 176 824 мың теңге: 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- 0 мың теңге; 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пайдаланылған қалдықтары - 176 824 мың теңге.";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2016 жылға қала әкімдігінің резерві 16 500 мың теңге сомасында бекітілсін.";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 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2016 жылдың 1 қаңтарынан бастап қолданысқа енгізіледі. 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О. Файзулина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мәслихаттың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Ж. Мамерханова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"Шахтинск қаласының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қаржы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бөлiмi" мемлекеттiк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мекемесінің басшысы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Л. Буравко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2016 жыл 5 мамыр 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мамырдағы 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1290/2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 XLI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1218/41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қалалық бюджет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8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2318613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3664172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жер қатынастары, сәулет және қала құрылысын реттеу саласындағы мемлекеттік саясатты іске асыру жөніндегі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9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0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 - 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1381566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1355566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1191603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мемлекеттiк бiлiм беру мекемелер үшiн оқулықтар мен оқу-әдістемелік кешендерді сатып алу және жеткізу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3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халық үшiн әлеуметтiк бағдарламаларды жұмыспен қамтуды қамтамасыз етудi iске асыру саласындағы мемлекеттiк саясатты iске асыру жөнiндегi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5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7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жөніндегі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мекемелерінің және ұйымдарының күрделі шығыстары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ветеринария бөлімі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0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1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2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3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3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операциялық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-176824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мамырдағы 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1290/2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 XLI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1218/41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267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облыстық бюджеттен берiлетiн нысаналы трансферттер және бюджеттік кредиттер</w:t>
      </w:r>
    </w:p>
    <w:bookmarkEnd w:id="2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25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  <w:bookmarkEnd w:id="25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1293967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оның ішінде:</w:t>
            </w:r>
          </w:p>
          <w:bookmarkEnd w:id="25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  <w:bookmarkEnd w:id="26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1279236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  <w:bookmarkEnd w:id="26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оның ішінде:</w:t>
            </w:r>
          </w:p>
          <w:bookmarkEnd w:id="26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Ағымдағы нысаналы трансферттер:</w:t>
            </w:r>
          </w:p>
          <w:bookmarkEnd w:id="26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1279236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оның ішінде:</w:t>
            </w:r>
          </w:p>
          <w:bookmarkEnd w:id="26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 білім беру басқармасы</w:t>
            </w:r>
          </w:p>
          <w:bookmarkEnd w:id="26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тапсырыстарын іске асыруға</w:t>
            </w:r>
          </w:p>
          <w:bookmarkEnd w:id="26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 энергетика және коммуналдық шаруашылық басқармасы</w:t>
            </w:r>
          </w:p>
          <w:bookmarkEnd w:id="26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шаруашылығын дамытуға</w:t>
            </w:r>
          </w:p>
          <w:bookmarkEnd w:id="26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Профилактикалық дезинсекция мен дератизация жүргізу (инфекциялық және паразиттік аурулардың табиғи ошақтарының аумағындағы, сондай-ақ инфекциялық және паразиттік аурулардың ошақтарындағы дезинсекция мен дератизацияны қоспағанда)</w:t>
            </w:r>
          </w:p>
          <w:bookmarkEnd w:id="26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Облыстың жолаушылар көлігі және автомобиль жолдары басқармасы </w:t>
            </w:r>
          </w:p>
          <w:bookmarkEnd w:id="27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маңызы бар қалалық (ауылдық), қала маңындағы және ауданішілік қатынастар бойынша жолаушылар тасымалдарын субсидиялауға </w:t>
            </w:r>
          </w:p>
          <w:bookmarkEnd w:id="27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 (жолдарды жөндеуге)</w:t>
            </w:r>
          </w:p>
          <w:bookmarkEnd w:id="27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 мәдениет,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мұрағаттар және құжаттама басқармасы</w:t>
            </w:r>
          </w:p>
          <w:bookmarkEnd w:id="27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3335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"Жұмыспен қамту 2020 жол картасы шеңберінде қалаларды және ауылдық елді мекендерді дамыту (мәдениет нысандарын жөндеуге)</w:t>
            </w:r>
          </w:p>
          <w:bookmarkEnd w:id="27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ветеринария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басқармасы</w:t>
            </w:r>
          </w:p>
          <w:bookmarkEnd w:id="27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Агроөнеркәсіптік кешеннің жергілікті атқарушы органдарының бөлімшелерін ұстауға </w:t>
            </w:r>
          </w:p>
          <w:bookmarkEnd w:id="27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  <w:bookmarkEnd w:id="27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 экономика және қаржы басқармасы</w:t>
            </w:r>
          </w:p>
          <w:bookmarkEnd w:id="27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607154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Әкімшілік қызметшілер еңбекақысының деңгейін арттыруға </w:t>
            </w:r>
          </w:p>
          <w:bookmarkEnd w:id="27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үстемеақы төлеуге </w:t>
            </w:r>
          </w:p>
          <w:bookmarkEnd w:id="28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Аймақтың экономикалық тұрақтылығын және жергілікті бюджеттердің шығындарын қайтаруға </w:t>
            </w:r>
          </w:p>
          <w:bookmarkEnd w:id="28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Облыстың жұмыспен қамтуды үйлестіру және әлеуметтік бағдарламалар басқармасы </w:t>
            </w:r>
          </w:p>
          <w:bookmarkEnd w:id="28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2012-2018 жылдарға арналған Қазақстан Республикасындағы мүгедектердің құқықтарын қамтамасыз ету және өмір сүру сапасын жақсарту бойынша Іс-шаралар жоспарын іске асыруға </w:t>
            </w:r>
          </w:p>
          <w:bookmarkEnd w:id="28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Қарағанды облысының әкім аппараты </w:t>
            </w:r>
          </w:p>
          <w:bookmarkEnd w:id="28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жағдайдағы актілерді тіркеу бөлімдерінің штат санын ұстауға</w:t>
            </w:r>
          </w:p>
          <w:bookmarkEnd w:id="28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дене шынықтыру және спорт басқармасы</w:t>
            </w:r>
          </w:p>
          <w:bookmarkEnd w:id="28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және қалалық мамандандырылмаған балалар- жасөспірімдер спорт мектебінің қызметің қамтамасыз етуге </w:t>
            </w:r>
          </w:p>
          <w:bookmarkEnd w:id="28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Облыстың сәулет және қала құрылысы басқармасы </w:t>
            </w:r>
          </w:p>
          <w:bookmarkEnd w:id="28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мекендерінің геоақпараттық электрондық картасын құруға</w:t>
            </w:r>
          </w:p>
          <w:bookmarkEnd w:id="28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Дамуға арналған нысаналы трансферттер: </w:t>
            </w:r>
          </w:p>
          <w:bookmarkEnd w:id="29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оның ішінде:</w:t>
            </w:r>
          </w:p>
          <w:bookmarkEnd w:id="29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 (облыстық маңызы бар қаланың) құрылыс басқармасы</w:t>
            </w:r>
          </w:p>
          <w:bookmarkEnd w:id="29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дамытудың 2012 - 2020 жылдарға арналған бағдарламасы шеңберінде бюджеттік инвестициялық жобаларды іске асыру</w:t>
            </w:r>
          </w:p>
          <w:bookmarkEnd w:id="29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1290/2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 XLI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1218/41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308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қалалық бюджеттік бағдарламалар әкімшілеріне нысаналы трансферттер және бюджеттік кредиттер</w:t>
      </w:r>
    </w:p>
    <w:bookmarkEnd w:id="2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29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bookmarkEnd w:id="29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1293967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оның ішінде:</w:t>
            </w:r>
          </w:p>
          <w:bookmarkEnd w:id="29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  <w:bookmarkEnd w:id="29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1279236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  <w:bookmarkEnd w:id="30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оның ішінде:</w:t>
            </w:r>
          </w:p>
          <w:bookmarkEnd w:id="30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Ағымдағы нысаналы трансферттер:</w:t>
            </w:r>
          </w:p>
          <w:bookmarkEnd w:id="30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1279236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оның ішінде:</w:t>
            </w:r>
          </w:p>
          <w:bookmarkEnd w:id="30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Ауданның (облыстық маңызы бар қаланың) 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бөлімі</w:t>
            </w:r>
          </w:p>
          <w:bookmarkEnd w:id="30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тапсырыстарын іске асыруға</w:t>
            </w:r>
          </w:p>
          <w:bookmarkEnd w:id="30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Әкімшілік қызметшілер еңбекақысының деңгейін арттыруға </w:t>
            </w:r>
          </w:p>
          <w:bookmarkEnd w:id="30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үстемеақы төлеуге </w:t>
            </w:r>
          </w:p>
          <w:bookmarkEnd w:id="30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 тұрғын үй инспекциясы бөлімі</w:t>
            </w:r>
          </w:p>
          <w:bookmarkEnd w:id="30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шаруашылығына</w:t>
            </w:r>
          </w:p>
          <w:bookmarkEnd w:id="30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маңызы бар қалалық (ауылдық), қала маңындағы және ауданішілік қатынастар бойынша жолаушылар тасымалдарын субсидиялауға </w:t>
            </w:r>
          </w:p>
          <w:bookmarkEnd w:id="31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Профилактикалық дезинсекция мен дератизация жүргізу (инфекциялық және паразиттік аурулардың табиғи ошақтарының аумағындағы, сондай-ақ инфекциялық және паразиттік аурулардың ошақтарындағы дезинсекция мен дератизацияны қоспағанда)</w:t>
            </w:r>
          </w:p>
          <w:bookmarkEnd w:id="31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Әкімшілік қызметшілер еңбекақысының деңгейін арттыруға </w:t>
            </w:r>
          </w:p>
          <w:bookmarkEnd w:id="31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үстемеақы төлеуге </w:t>
            </w:r>
          </w:p>
          <w:bookmarkEnd w:id="31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 (жолдарды жөндеуге)</w:t>
            </w:r>
          </w:p>
          <w:bookmarkEnd w:id="31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Аймақтың экономикалық тұрақтылығын және жергілікті бюджеттердің шығындарын қайтаруға (елді мекендердің көшелерін жарықтандыруға, жолдарды жөндеуге)</w:t>
            </w:r>
          </w:p>
          <w:bookmarkEnd w:id="31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Ауданның (облыстық маңызы бар қаланың) ветеринария бөлімі</w:t>
            </w:r>
          </w:p>
          <w:bookmarkEnd w:id="31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кешеннің жергілікті атқарушы органдарының бөлімшелерін ұстауға</w:t>
            </w:r>
          </w:p>
          <w:bookmarkEnd w:id="31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  <w:bookmarkEnd w:id="31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үстемеақы төлеуге </w:t>
            </w:r>
          </w:p>
          <w:bookmarkEnd w:id="31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  <w:bookmarkEnd w:id="32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2012-2018 жылдарға арналған Қазақстан Республикасындағы мүгедектердің құқықтарын қамтамасыз ету және өмір сүру сапасын жақсарту бойынша Іс-шаралар жоспарын іске асыруға </w:t>
            </w:r>
          </w:p>
          <w:bookmarkEnd w:id="32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Әкімшілік қызметшілер еңбекақысының деңгейін арттыруға </w:t>
            </w:r>
          </w:p>
          <w:bookmarkEnd w:id="32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үстемеақы төлеуге </w:t>
            </w:r>
          </w:p>
          <w:bookmarkEnd w:id="32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Ауданның (облыстық маңызы бар қаланың) кәсіпкерлік және ауыл шаруашылығы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бөлімі</w:t>
            </w:r>
          </w:p>
          <w:bookmarkEnd w:id="32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Әкімшілік қызметшілер еңбекақысының деңгейін арттыруға </w:t>
            </w:r>
          </w:p>
          <w:bookmarkEnd w:id="32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үстемеақы төлеуге </w:t>
            </w:r>
          </w:p>
          <w:bookmarkEnd w:id="32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Шахтинск қаласының мәслихат аппараты </w:t>
            </w:r>
          </w:p>
          <w:bookmarkEnd w:id="32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Әкімшілік қызметшілер еңбекақысының деңгейін арттыруға </w:t>
            </w:r>
          </w:p>
          <w:bookmarkEnd w:id="32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үстемеақы төлеуге </w:t>
            </w:r>
          </w:p>
          <w:bookmarkEnd w:id="32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Шахтинск қаласының әкім аппараты </w:t>
            </w:r>
          </w:p>
          <w:bookmarkEnd w:id="33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Әкімшілік қызметшілер еңбекақысының деңгейін арттыруға </w:t>
            </w:r>
          </w:p>
          <w:bookmarkEnd w:id="33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7690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үстемеақы төлеуге </w:t>
            </w:r>
          </w:p>
          <w:bookmarkEnd w:id="33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жағдайдағы актілерді тіркеу бөлімдерінің штат санын ұстауға</w:t>
            </w:r>
          </w:p>
          <w:bookmarkEnd w:id="33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Шахан кентінің әкім аппараты </w:t>
            </w:r>
          </w:p>
          <w:bookmarkEnd w:id="33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Әкімшілік қызметшілер еңбекақысының деңгейін арттыруға </w:t>
            </w:r>
          </w:p>
          <w:bookmarkEnd w:id="33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үстемеақы төлеуге </w:t>
            </w:r>
          </w:p>
          <w:bookmarkEnd w:id="33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Долинка кентінің әкім аппараты </w:t>
            </w:r>
          </w:p>
          <w:bookmarkEnd w:id="33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Әкімшілік қызметшілер еңбекақысының деңгейін арттыруға </w:t>
            </w:r>
          </w:p>
          <w:bookmarkEnd w:id="33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үстемеақы төлеуге </w:t>
            </w:r>
          </w:p>
          <w:bookmarkEnd w:id="33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Новодолинский кентінің әкім аппараты </w:t>
            </w:r>
          </w:p>
          <w:bookmarkEnd w:id="34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Әкімшілік қызметшілер еңбекақысының деңгейін арттыруға </w:t>
            </w:r>
          </w:p>
          <w:bookmarkEnd w:id="34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үстемеақы төлеуге </w:t>
            </w:r>
          </w:p>
          <w:bookmarkEnd w:id="34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  <w:bookmarkEnd w:id="34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Әкімшілік қызметшілер еңбекақысының деңгейін арттыруға </w:t>
            </w:r>
          </w:p>
          <w:bookmarkEnd w:id="34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үстемеақы төлеуге </w:t>
            </w:r>
          </w:p>
          <w:bookmarkEnd w:id="34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  <w:bookmarkEnd w:id="34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Әкімшілік қызметшілер еңбекақысының деңгейін арттыруға </w:t>
            </w:r>
          </w:p>
          <w:bookmarkEnd w:id="34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үстемеақы төлеуге </w:t>
            </w:r>
          </w:p>
          <w:bookmarkEnd w:id="34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2020 шеңберінде қалаларды және елді мекендерді дамытуға (мәдениет объектілерін жөндеуге)</w:t>
            </w:r>
          </w:p>
          <w:bookmarkEnd w:id="34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Ауданның (облыстық маңызы бар қаланың) ішкі саясат бөлімі</w:t>
            </w:r>
          </w:p>
          <w:bookmarkEnd w:id="35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Әкімшілік қызметшілер еңбекақысының деңгейін арттыруға </w:t>
            </w:r>
          </w:p>
          <w:bookmarkEnd w:id="35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үстемеақы төлеуге </w:t>
            </w:r>
          </w:p>
          <w:bookmarkEnd w:id="35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Ауданның (облыстық маңызы бар қаланың) жер қатынастары, cәулет және қала құрылысы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бөлімі</w:t>
            </w:r>
          </w:p>
          <w:bookmarkEnd w:id="35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Әкімшілік қызметшілер еңбекақысының деңгейін арттыруға </w:t>
            </w:r>
          </w:p>
          <w:bookmarkEnd w:id="35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үстемеақы төлеуге </w:t>
            </w:r>
          </w:p>
          <w:bookmarkEnd w:id="35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мекендерінің геоақпараттық электрондық картасын құруға</w:t>
            </w:r>
          </w:p>
          <w:bookmarkEnd w:id="35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Ауданның (облыстық маңызы бар қаланың) құрылыс бөлімі</w:t>
            </w:r>
          </w:p>
          <w:bookmarkEnd w:id="35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Әкімшілік қызметшілер еңбекақысының деңгейін арттыруға </w:t>
            </w:r>
          </w:p>
          <w:bookmarkEnd w:id="35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үстемеақы төлеуге </w:t>
            </w:r>
          </w:p>
          <w:bookmarkEnd w:id="35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Ауданның (облыстық маңызы бар қаланың)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дене шынықтыру және спорт бөлімі</w:t>
            </w:r>
          </w:p>
          <w:bookmarkEnd w:id="36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Әкімшілік қызметшілер еңбекақысының деңгейін арттыруға </w:t>
            </w:r>
          </w:p>
          <w:bookmarkEnd w:id="36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үстемеақы төлеуге </w:t>
            </w:r>
          </w:p>
          <w:bookmarkEnd w:id="36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және қалалық мамандандырылмаған балалар- жасөспірімдер спорт мектебінің қызметің қамтамасыз етуге </w:t>
            </w:r>
          </w:p>
          <w:bookmarkEnd w:id="36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Дамуға арналған нысаналы трансферттер: </w:t>
            </w:r>
          </w:p>
          <w:bookmarkEnd w:id="36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оның ішінде:</w:t>
            </w:r>
          </w:p>
          <w:bookmarkEnd w:id="36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  <w:bookmarkEnd w:id="36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дамытудың 2012 - 2020 жылдарға арналған бағдарламасы шеңберінде бюджеттік инвестициялық жобаларды іске асыру</w:t>
            </w:r>
          </w:p>
          <w:bookmarkEnd w:id="36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