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adf" w14:textId="f41c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2015 жылғы 23 желтоқсандағы XLI сессиясының № 1218/41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12 желтоқсандағы VI шақырылған X сессиясының № 1359/10 шешімі. Қарағанды облысының Әділет департаментінде 2016 жылғы 13 желтоқсанда № 4048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2015 жылғы 23 желтоқсандағы XLI сессиясының № 1218/41 "2016-2018 жылдарға арналған қалалық бюджет туралы" (нормативтік құқықтық актілерді мемлекеттік тіркеу Тізілімінде № 3598 тіркелген, 2016 жылдың 15 қаңтарында "Әділет" ақпараттық – құқықтық жүйесінде, 2016 жылғы 12 ақпандағы № 6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қалалық бюджет 1, 2, 3, 4, 5 және 6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3 689 308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1 177 895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24 089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63 960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- 2 423 364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3 866 132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алу 176 824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176 824 мың теңге: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- 176 824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2016 жылға қала әкімдігінің резерві 4 614 мың теңге сомасында бекітілсін.";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Мамерханова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бөлiмi" мемлекеттiк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Буравко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12 желтоқсан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1359/10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 № 1359/10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сессиясының 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берiлетiн нысаналы трансферттер және бюджеттік кредиттер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мұрағаттар және құжаттама басқармасы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2020 жол картасы шеңберінде қалаларды және ауылдық елді мекендерді дамыту (мәдениет нысандарын жөндеуге)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экономикалық тұрақтылығын және жергілікті бюджеттердің шығындарын қайтаруға (елді мекендердің көшелерін жарықтандыруға)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2012-2018 жылдарға арналған Қазақстан Республикасындағы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 аппараты 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басқармасы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қалалық мамандандырылмаған балалар- жасөспірімдер спорт мектебінің қызметің қамтамасыз етуге 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геоақпараттық электрондық картасын құруға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(облыстық маңызы бар қаланың) құрылыс басқармасы 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екінші кезеңінде су құбырының желісін қайта жаңартуға жобалық-сметалық құжаттаманы әзірлеу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 № 1359/10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сессиясының 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бюджеттік бағдарламалар әкімшілеріне нысаналы трансферттер және бюджеттік кредиттер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569968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 бөлімі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экономикалық тұрақтылығын және жергілікті бюджеттердің шығындарын қайтаруға (елді мекендердің көшелерін жарықтандыруға)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2012-2018 жылдарға арналған Қазақстан Республикасындағы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мәслихат аппараты 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 аппараты 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Долинка кентінің әкім аппараты 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бағдарламасының шеңберінде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Новодолинский кентінің әкім аппараты </w:t>
            </w:r>
          </w:p>
          <w:bookmarkEnd w:id="3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bookmarkEnd w:id="3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2020 шеңберінде қалаларды және елді мекендерді дамытуға (мәдениет объектілерін жөндеуге)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 қатынастары, cәулет және қала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геоақпараттық электрондық картасын құруға</w:t>
            </w:r>
          </w:p>
          <w:bookmarkEnd w:id="3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</w:t>
            </w:r>
          </w:p>
          <w:bookmarkEnd w:id="3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қызметшілер еңбекақысының деңгейін арттыруға 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3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қалалық мамандандырылмаған балалар- жасөспірімдер спорт мектебінің қызметің қамтамасыз етуге </w:t>
            </w:r>
          </w:p>
          <w:bookmarkEnd w:id="3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екінші кезеңінде су құбырының желісін қайта жаңартуға жобалық-сметалық құжаттаманы әзірлеу</w:t>
            </w:r>
          </w:p>
          <w:bookmarkEnd w:id="3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 № 1359/10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сессиясының 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Шахан кентінде іске асырылатын бюджеттік бағдарламалар бойынша шығындар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 № 1359/10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сессиясының 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қосымша </w:t>
            </w:r>
          </w:p>
        </w:tc>
      </w:tr>
    </w:tbl>
    <w:bookmarkStart w:name="z42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Долинка кентінде іске асырылатын бюджеттік бағдарламалар бойынша шығындар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 № 1359/10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сессиясының 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45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Новодолинский кентінде іске асырылатын бюджеттік бағдарламалар бойынша шығындар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