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f13" w14:textId="35bc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6 желтоқсандағы № 40/02 қаулысы. Қарағанды облысының Әділет департаментінде 2016 жылғы 21 желтоқсанда № 4058 болып тіркелді. Күші жойылды – Шахтинск қаласының әкімдігінің 2017 жылғы 29 желтоқсандағы № 54/02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Шахтинск қаласының әкімдігінің 29.12.2017 № 54/02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жұмыс орындары квотасы белгіленсін: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қызметкерлердің тізімдік санынан 1 пайыз көлемде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 айыру орындарынан босатылған адамдар үшін қызметкерлердің тізімдік санынан 1 пайыз көлемде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қылмыстық-атқару инспекциясының пробация қызметі есебінде тұрған адамдар үшін қызметкерлердің тізімдік санынан 1 пайыз көлемде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К. К. Тлеубергеновке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айырылған немесе ата-аналарының қамқорлығынсыз қалған жастар қатарындағы білім беру ұйымдарының түлектері болып табылатын азаматтарүшін жұмыс орындары квотасы белгіленетін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522"/>
        <w:gridCol w:w="1584"/>
        <w:gridCol w:w="2212"/>
        <w:gridCol w:w="3816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қызметкерлердің тізімдік санынан)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айырылған немесе ата-аналарының қамқорлығынсыз қалған жастар қатарындағы білім беру ұйымдарының түлектері болып табылатын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"Казақтелеком" акционерлік қоғамының Шахтинск бірлескен өндірістік телекоммуникация торабы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№1 Гимназиясы" коммуналдық мемлекеттік мекеме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№5 Гимназиясы" коммуналдық мемлекеттік мекеме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№6 жалпы білім беру мектебі" коммуналдық мемлекеттік мекеме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Әлихан Букейханов атындағы мектеп-лицейі" коммуналдық мемлекеттік мекеме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бостандықты айыру орындарынан босатылған адамдар үшін жұмыс орындары квотасы белгіленетін ұйымдардың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496"/>
        <w:gridCol w:w="2063"/>
        <w:gridCol w:w="2879"/>
        <w:gridCol w:w="28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қызметкерлердің тізімдік 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бостандықты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"Казақтелеком" акционерлік қоғамының филиалы Шахтинск бірлескен өндірістік телекоммуникация торабы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Қылмыстық-атқару инспекциясының пробация қызметі есебінде тұрған адамдар үшін жұмыс орындары квотасы белгіленетін ұйымдардың тізімі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132"/>
        <w:gridCol w:w="2004"/>
        <w:gridCol w:w="2797"/>
        <w:gridCol w:w="3417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қызметкерлердің тізімдік 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инспекциясының пробация қызметі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Шахтинск бірлескен өндірістік телекоммуникация торабы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