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9252" w14:textId="b479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2017 жылға арналған жұмыс орындары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2016 жылғы 15 желтоқсандағы № 43/06 қаулысы. Қарағанды облысының Әділет департаментінде 2017 жылғы 11 қаңтарда № 4107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Меншік түріне және меншіктің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 квотасы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Шахтинск қаласы әкімдігінің 2016 жылғы 14 шілдедегі № 22/02 "Мүгедектерді жұмысқа орналастыру үшін жұмыс орындары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 тамызында нормативтік құқықтық актілерді мемлекеттік тіркеу тізілімінде № 3922 тіркелген, "Әділет" ақпараттық-құқықтық жүйесінде 2016 жылғы 9 тамызында, 2016 жылғы 5 тамыздағы № 31 "Шахтинский вестник"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қала әкімінің орынбасары К.К. Тлеубергеновке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43/06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5571"/>
        <w:gridCol w:w="1745"/>
        <w:gridCol w:w="2519"/>
        <w:gridCol w:w="1235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Квотаның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қызметкерлердің тізімдік санынан)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үшін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"Апрель-Кулагер"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"Шахтинсктеплоэнерго"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"Союз"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"Фудмарт"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"Казахтелеком"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"Салтанат" сәбилер-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"Еркетай"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"Снегурочка"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"АлҰнка" сәбилер-бақшасы"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"Қарлығаш"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"Березка" сәбилер-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Қарағанды облысының Денсаулық сақтау басқармасының "Шахтинск қаласының орталық ауруханасы"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Қарағанды облысының Денсаулық сақтау басқармасының "Шахтинск қаласының емханасы"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"Шахтинск қаласы әкімдігінің № 1 гимназия"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2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3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4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5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6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7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9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11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 қаласы әкімдігінің Ә. Букейханов атындағы мектеп-лицейі"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 орталықтандырылған кітапхана жүйесі"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 тау-кен индустриялық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 технологиялық колледжі"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"Қарттар мен мүгедектер үшін медициналық әлеуметтік мекеме"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"Балалар – жасөспірімдер орталығы"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"Филинский" 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"Брусенцова" 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