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7e0a" w14:textId="e9d7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2015 жылғы 24 желтоқсандағы 50 сессиясының № 50/541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2016 жылғы 22 ақпандағы 52 сессиясының № 52/570 шешімі. Қарағанды облысының Әділет департаментінде 2016 жылғы 5 наурызда № 3694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аудандық мәслихатының 2015 жылғы 24 желтоқсандағы 50 сессиясының № 50/541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3612 болып тіркелген, 2016 жылғы 16 қаңтардағы № 2 (4105) "Абай-Ақиқат" аудандық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2016–2018 жылдарға арналған аудандық бюджет 1, 2 және 3 қосымшаларға сәйкес, оның ішінде 2016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кірістер – 4 015 575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1 618 184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34 436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14 300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2 348 655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4 052 195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кредиттер – 16 046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25 452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– 9 406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алу 52 666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52 666мың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қарыздар түсімдері – 25 452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9 406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пайдаланатын қалдықтары – 36 620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Мұсағалиев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Цай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"Абай ауданының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Муталяпова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22 ақпан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52/5701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1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4 052 195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2 725 619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2 221 438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басқада тілдерін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715"/>
        <w:gridCol w:w="1715"/>
        <w:gridCol w:w="2972"/>
        <w:gridCol w:w="3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- 52 666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